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e4bb" w14:textId="1ade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Тлеубердина А.А.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2003 года N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Тлеубердина Алтая Аблаевича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Канцелярии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