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9060a" w14:textId="1c906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Джаксыбекова А.Р. Министром индустрии и торговли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16 июня 2003 года N 1130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Назначить Джаксыбекова Адильбека Рыскельдиновича Министром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индустрии и торговли Республики Казахстан, освободив от должности акима города Астаны.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