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8273" w14:textId="3788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Нагманова К.И. Министром транспорта и коммуникаций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Нагманова Кажмурата Ибраевича Министром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