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58bd" w14:textId="e3a5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судей районных и приравненных к ним судов Республики Казахстан, а также об освобождении от должности судьи Восточно-Казахстанского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июля 2003 года N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 пункта 1, подпунктом 2)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Атбасарского               Жакупова Арая Ашмухамбетовича;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Актюбинском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 Бакытжанову Амангул Арыстанбаевну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Каргалинского районного суда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Сагинбазарову Мадину Зиятовну;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Жантасова Каната Кашкиновича;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Алакольского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 Букенова Габидена Сапарбековича;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                 Шайсламова Ибраима;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Исабаеву Анару Усеновну;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Тараза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Жуалынского                Алпысбаева Казбека Манкеевича;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               Айтжанова Кайрата Рымтаевича;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 Шаймерденова Хуандыка Харесовича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Федоровского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Карабалыкского             Ахметова Талгата Амировича;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Каракиянского              Ерданова Тахира Улысулы;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Тогызбаева Ильяса Жумабекулы;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Сарыагашского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Белиспаева Алибека Мусалиевича;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Саменбетову Сауле Естаевну;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Янову Ларису Владимировну;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Адилова Бахытжана Абубакирсыдыковича;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Аргимбаеву Айтгуль Садвакасовну;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Жансыкбаева Рустема Ильяновича;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Жумабекову Айткуль Рашидовну;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Зауырбекова Мыктыбека Куралбаевича;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Исабаеву Акмарал Ахмеджановну;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Кельдыбаева Гылыма Петровича;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Коханова Марата Кохановича;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Мусакожаеву Раузу Абилкасымовну;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Рузиева Долкуна Артуковича;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Утегенову Розу Маукеновну.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Щучинского           Кубитаеву Гульжан Муратовну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Коксуского           Болатбаева Султангазы Бекенулы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Мереке Тауирбека Рысбекулы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связи с уходом в отставку;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Воронина Геннадия Ивановича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в связи с уходом в отставку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Махамбетову Маржан Мырзабековну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 обвинительного приговора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