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761" w14:textId="0ccc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Республиканской комиссии по подготовке кадров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2003 года N 1158.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"Собрании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Правительства"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Республиканской комиссии по подготовке кадров за рубежом,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3 марта 1997 года N 3375,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  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   Республики Казахстан,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Абдрахимова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Габидуллу Рахматуллаевича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службы,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Ассоциации выпускников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"Болашак";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Джаксыбекова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 Рыскельдиновича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Доскалиева                  - Министра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Жаксылыка Акмурзаевича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Калетаева             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Амановича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  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Мухтара Бескенулы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"Алиев Жуматай              - заведующий Отделом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Ассамблеей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Ассамблеи народов Казахстана;"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"Алиев Жуматай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народов Казахстана;"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комиссии Аймакова Б.Ж., Атрушкевича П.А., Жумагулова Б.Т., Ирсалиева С.А., Коржову Н.А., Токаева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