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53ae" w14:textId="f245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дипломатической миссии Республики Казахстан в Республике Сингапур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августа 2003 года N 1162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казахстанско-сингапурского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Республике Сингапур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советнику - посланнику Республики Казахстан в Республике Сингапур в размере 3 500 (три тысячи пятьсот) долларов США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