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da20" w14:textId="f69d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августа 2003 года N 1167.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"Собрании актов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Правительства"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Управления делами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постановляю: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делами Президента Республики Казахстан. 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U000378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 (САПП Республики Казахстан, 2000 г., N 20, ст. 218; 2002 г., N 6, ст. 40).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2003 года N 1167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Управления делами Президента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в редакции Указа Президента РК от 13.11.2012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31.10.2016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19.03.2019 </w:t>
      </w:r>
      <w:r>
        <w:rPr>
          <w:rFonts w:ascii="Times New Roman"/>
          <w:b w:val="false"/>
          <w:i w:val="false"/>
          <w:color w:val="ff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прекращения президентских полномочий Первого Президента Республики Казахстан – Елбасы).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внутреннего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официальных мероприятий и внешних связей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подведомственными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капитального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бухгалтерского учета и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организационно-контрольной и кадровой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обеспечению деятельности Первого Президента Республики Казахстан –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материально-технического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центр Управления делами Президента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