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52a7" w14:textId="d2c5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5 июля 2001 года N 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2003 года N 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значительный вклад в формирование, развитие и профессиональное становление личности на основе национальных и общечеловеческих ценностей, достижений науки и техники,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N 648 "О предоставлении особого статуса отдельным государственным высшим учебным заведениям" (САПП Республики Казахстан, 2001 г., N 27, ст. 331)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 1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"9) Казахскому национальному педагогическому университету имени Абая".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