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bfac" w14:textId="758b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 составе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2003 года N 1205.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членом Совета Безопасности Республики Казахстан, образованного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N 88 "О Совете Безопасности Республики Казахстан":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Турисбекова                  - Министра внутренних дел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Заутбека Каусбековича         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Совета Безопасности Республики Казахстан Сулейменова К.Ш.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