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a58" w14:textId="a132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 апреля 1996 года N 2935 и от 29 марта 2002 года N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2003 года N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акты Президента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1996 года N 2935 "Об образовании Комиссии по государственным наградам при Президенте Республики Казахстан, утверждении ее состава и Положения о Комиссии по государственным наградам при Президенте Республики Казахстан" (САПП Республики Казахстан, 1996 г., N 14, ст. 108):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по государственным наградам при Президенте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слово "Организационно-территориальным" заменить словом "Организационно-контрольным";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2) в Указ Президента Республики Казахстан от 29 марта 2002 года N 829 "О составе Комиссии по государственным наградам при Президенте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членов Комиссии по государственным наградам при Президенте Республики Казахстан, утвержденный названным Указом, изложить в новой редакции согласно приложению к настоящему Указу.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1207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2002 г. N 829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государственным наградам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 Имангали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Нургалиевич                   Казахстан,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Турлубаева Кулипа           - заведующий сектором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Оразбаевна                    контрольного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Абулхатаев Марат   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Каримович                     Государственно-правовым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 Геннадий           - первый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Николаевич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Никитинская Екатерина       - исполнительный директор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Сергеевна                     работодателей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Ногаев Султан      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Кемалович                     Организационно-контрольным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 Махтай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Рамазанович                   Республики Казахстан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совета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ветеранов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Терещенко Сергей            - заместитель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     народов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 Бекболат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Канаевич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