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393" w14:textId="602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
от 29 апреля 2002 года N 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ноября 2003 года № 1222. Утратил силу Указом Президента Республики Казахстан от 8 мая 2012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08.05.2012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деятельности Национального совета Республики Казахстан при Президенте Республики Казахстан и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Национальном совете Республики Казахстан,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апреля 2002 года N 857 "О Национальном совете Республики Казахстан" (САПП Республики Казахстан, 2002 г., N 12, ст. 113),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Главными целями деятельности Национального совета являются выработка предложений и рекомендаций по наиболее важным вопросам государственной жизни, повышению ответственности государственных органов перед народом, определение на основе широкого обсуждения с представителями гражданского общества основных направлений внутренней и внешней политики.";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"обеспечение участия всех ветвей власти в обсуждении" заменить словами "привлечение представителей государственных органов, а также институтов гражданского общества и различных социальных групп населения к обсуждению";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Состав Национального совета формируется на основе равного представительства в нем государственных и негосударственных организаций. Половина членов совета назначается из числа руководителей центральных государственных органов, депутатов Парламента Республики Казахстан, акимов и секретарей маслихатов областей (города республиканского значения, столицы), районов (городов областного значения) и акимов сельских округов.";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абзацем вторым: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"Половина членов совета назначается из числа представителей институтов гражданского общества (политические партии, неправительственные организации, средства массовой информации), а также основных социальных групп населения (предприниматели, фермеры, работники сфер культуры, образования и здравоохранения, научная, творческая интеллигенция и др.).".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Национального совета Республики Казахстан,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апреля 2002 года N 857 "О Национальном совете Республики Казахстан", изложить в редакции согласно приложению к настоящему Указу.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1222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Назарбаев              - Президент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Нурсултан Абишевич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Калетаев               - заведующий Отделом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Дархан Аманович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члены Национального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Абдильдин              - председатель Комитета по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Жабайхан Мубаракович     делам, обороне и безопасности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Абдильдин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Серикболсын              Казахстан, первый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Абдильдаевич             центрального комитета Коммунистической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партии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Абдрахманов            - Министр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Сауытбек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Абдыкаримов            - Председатель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Оралбай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Абыкаев                -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Нуртай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Айгазиев               -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Аскар Тажибаевич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"Карагандарезинотехника",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Алтынбаев              - Министр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Мухтар Капашевич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Амрина                 - учительница казахского языка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Гальяш Куанышбековна     литературы средней школы N 32,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Андриасян              - художественный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Рубен Суренович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театра имени М.Лермонтова,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Ауэзов                 - генеральный директор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Мурат Мухтарович         национальной библиотеки,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Ахметов                -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Даниал Кенжетаевич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Аяган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Буркитбай Гелманович     "Казак энциклопедиясы",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Байгенжин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Абай Кабатаевич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"Республиканская клиническая больница",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Байкадамов             - Уполномоченный по правам человека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 Кенжекешевич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Байменов               - сопредседатель 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Алихан Мухамедьевич      Казахстана "Ак 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Барон                  - президент ассоциации еврейских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Александр Иосифович      культурных центров "Мицва"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Бексултанов            - секретарь Карагандинского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Кудайберген   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Бексултанович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Бектасов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Абен Агыбаевич           общества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Белкин                 - президент Конфедерации свободных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Леонидович        профсоюзов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Беркимбаева            - ректор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Шамша Копбаевна          женского педагогического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Бисекенова             - секретарь Бокейординского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Гульжиян Исагалиевна     маслихата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Бишимбаев              - депутат Южно-Казахстанского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Валихан Козыкеевич       маслихата, ректор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М. Ауэзова, академик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 "Национальная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Божанова               - секретарь Кызылординского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Алмагуль Божановна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Бунаков                - глава Русской общины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Юрий Захарович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Бурлаков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Леонид Николаевич        регионального развития и местному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самоуправлению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Головачев              - директор Аксуского завода ферросплавов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Николай Петрович         - филиала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транснациональной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"Казхром",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Двуреченский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Валентин Иванович       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"Заречное",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Демеуов                - аким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Бакир Саматович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Денинг                 - аким города Степногорска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Николай Яковлевич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Дербисали              - верховный муфтий,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Абсаттар кажы            Духовного управления мусульман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Днишев                 - народный артист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Алибек Мусаевич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Досаев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Ерболат Аскарбекович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Доскен                 - председатель правления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Галым Толембекович       телерадиокорпорации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Досмуханбетов          - аким города Астаны - член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Темирхан Мынайдарулы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Думбаев                - председатель Азиатского общества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Айбек Еркинович          правам инвалидов "Жан"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Ермегияев              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Амангельды Динович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"Республиканская политическая партия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"Отан" (Отчизна)"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Ертаева                - аким Байдинского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Сауле Хайыржановна       Курмангазинского района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Есенбеков              - аким Улгулинского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Пердеш              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Есимов                 - Заместитель Премьер-Министра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Ахметжан Смагулович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Ешимова                - директор средней школы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Раиса Советовна          В.Г. Белинского, Карасайский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Жаворонков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Павлович          ответственностью "Лига",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Жалыбин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Михайлович        законодательству и судебно-правовой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реформе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Жангуразов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Ибрагим Даутович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"Ижевское" первый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Агропромсоюза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вице-президент Союза птицеводов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Жолжаксынов            - народный артист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Досхан Калиевич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Жумабаев               - президент ассоциации телерадиовещателей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Айдар Абильмажинович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Жумабаев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Ермек Жианшинович        законодательству и правовой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Жумабеков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Оналсын Исламович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Журинов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Мурат Журинович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Жылкышиев              - аким Толебийского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Байдильда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Исабеков               -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Дулат                    премии Республики Казахстан,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Казахского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института культуры и искусствознания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Искакова               - секретарь маслихата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Балкумыс Каирзатовна     Габита Мусрепова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Ишмухамедова           - директор ассоциации женщин "Молдiр"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Ляззат Искандаровна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Кадырова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Зауре Жусуповна          культурному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Калиев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 Алимович            Казахстан,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парламентской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республиканской Крестьянской социал-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демократической партии "Ауыл"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Карабалин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Узакбай Сулейменович     общества "Национальная нефтегазовая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Каримов                - президент ассоциации татарских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Мурат Абдулхаевич        татаро-башкирских общественных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культурных центров "Идел"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Касеинов               - Министр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Дюсен Курабаевич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Каскабасов             - директор Института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Сеит Аскарович           искусства имени М.О.Ауэзова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академик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Касымов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 Есенгельдинович     Казахстан, председатель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патриотов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Кекилбаев              - народный писатель, депутат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Абиш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Келимбетов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Кайрат Нематович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Керимкулова            - главный врач Шымкентской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Галия Иксановна          поликлиники N 1, депутат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Коген Ешая             - главный раввин иудеев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Кожамкулов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Толеген Абдисагиевич     университета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Кулекеев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Жаксыбек Абдрахметович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Кутпанов               - аким Карасайского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Болат-би Сатымбаевич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Ландик                 - директор средней школы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Анна Андреевна           Т. Рыскулова, депутат Меркенского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районного маслихата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Мадинов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Ромин Ризович            Казахстан, руководитель парламентской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фракции Аграрной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Масимханулы            - заведующий кафедрой востоковедения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Дукен                    Евразийского 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имени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Мефодий (Немцов        - митрополит Астанайский и 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Николай Федорович)       Русской православной церкви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Мукашев            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Сиязбек Онербекович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Мурзалин               - аким Темирского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Ахат Ахметович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Мусин                  - аким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Аслан Еспулаевич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Мухамеджанов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Бауржан Алимович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Найманбаев             - вице-президент Всемирной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Калдарбек Найманбаевич   казахов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Нарикбаев              - председатель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Максут Султанович        гражданского движения "За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Никандров              - аким 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Владимир Петрович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Нургожаев              - член исполкома Конгресса журналистов,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Жакыпжан                 главный редактор Алматинской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газеты "Жетысу"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Нысанбаев              - директор Института философии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Абдумалик Нысанбаевич    политологии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науки, академик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 "Национальная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Омаров                 - председатель Комитета по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Шарип                    делам, обороне и безопасности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Пак 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Валерий Михайлович       ответственностью "Жана арай",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Перуашев               - первый секретарь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Азат Турлыбекович        Гражданской партии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Петухова               - депутат Астанинского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Надежда Михайловна       маслихата, главный врач детской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городской больницы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Пэта Томаш             - архиепископ Римско-католической церкви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(Архидиоцез Пресвятой Девы Марии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Рамазанов              - председатель Комитета по аграрным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Еркин Амануллинович      вопросам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Рогов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Игорь Иванович 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Савченко               - президент Национальной лиги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Светлана Юрьевна         потребителей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Сагдиев                - председатель Центрального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Махтай Рамазанович       организаций ветеранов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Самакова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Айткуль Байгазиевна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комиссии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женщин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Сейдимбек              - писатель, доктор филологических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Акселеу Сланович         профессор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 имени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Сиврюкова        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Валентина Андреевна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Смаил 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Ержуман                  общества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"Егемен Казакстан"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Соловьева              - сопредседатель Союза женщин-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Айгуль Сагадибековна     предпринимателей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молока и молочных продуктов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"Атырауский молочный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"Базальт-Инт"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Султанов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Куаныш Султанович 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Сыдыков                - депутат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Ерлан Батташевич         областного маслихата, peктор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Семипалатинского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Шакарима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Сыздыков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Тито Уахапович           экологии и природопользованию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Тажин                  -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Марат Мухамбетказиевич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Тасмагамбетов          -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Имангали Нургалиевич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Терещенко              - заместитель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Александрович     народов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Токаев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Касымжомарт Кемелевич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Тукалевская            - президент Диабетической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Наталья Николаевна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Тулеуов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Амангос Сансызбаевич     ответственностью "Степное"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Каргалинского района,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Актюбинского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Турысов                - председатель Комитета по финансам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Каратай Турысович        и бюджету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Тусупбеков             - Генеральный прокурор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Рашид Толеутаевич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Туякбай                - Председатель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Жармахан Айтбаевич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Ужакин                 - секретарь Аккольского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Юрий Иванович            маслихата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Умбетов                - аким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Серик Абикенович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Утебаев            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Мусиралы Смаилович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Утембаев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Ержан Абулхаирович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Утемуратов             - Секретарь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Булат Джамитович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Утешев                 - исполнительный директор Конгресса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Нурлан Сулейменович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Хакимов                - председатель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Махамбет                 "Каспий табигаты"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Халмурадов             - председатель ассоциации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Розакул Сатыбалдиевич    объединений узбеков "Достлик"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Хасанов                - председатель общества культуры уйгуров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Фархад Таипович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Хильниченко            - председатель коммандитного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Петрович          "Хильниченко и К", депутат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Храпунов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Цхай                   - президент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Юрий Андреевич           общественного объединения "Ассоциация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корейцев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Чельпеков              - секретарь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Бактыбай Акбердиевич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Червинский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Олег Чеславович          общества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Чиркалин               - председатель Комитета по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Иван Федорович           реформе и региональному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Чулаков                - директор совместного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Андрей Константинович    "Бриз", город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Шабанова               - аким поселка Усть-Таловка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Елена Ивановна          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Шаймерденов            - секретарь Экибастузского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Балгабай Мынбаевич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Шалахметов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Гадильбек Минажевич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"Казахское информационное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(Казинформ)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Шаяхметов              - депутат Аркалыкского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Адильхан Асылханович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Шаяхметов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Багдат Мухаметович       общества "Усть-Каменогорский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титано-магниевый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Шукеев                 - аким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Умирзак Естаевич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