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8407" w14:textId="e43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января 1998 года N 3827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15 ноября 2003 года N 1226.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2001 года "О праздниках в Республике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января 1998 года N 3827 "О профессиональных праздниках и памятных днях в Республике Казахстан" (САПП Республики Казахстан, 1998 г., N 1, ст. 1)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"профессиональных праздниках и памятных днях", "профессиональных праздников и памятных дней" заменить словами "профессиональных и иных праздниках", "профессиональных и иных праздников";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профессиональных праздников и памятных дней в Республике Казахстан, утвержденный названным Указом, изложить в новой редакции согласно приложению к настоящему Указу.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и иных праздников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защитника Отечества                     - 7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памяти жертв политических репрессий     - 31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медицинского работника             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печати, телевидения и радио             - последнее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воскресенье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металлурга                         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работников транспорта и связи           - первое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строителя                               - второе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спорта                             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шахтера                                 - последнее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воскресенье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знаний                                  - 1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работников нефтегазового комплекса      - первое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языков народов Республики Казахстан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учителя                                 - первое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национальной валюты                     - 15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работников сельского хозяйства     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энергетика                              - третье воскресенье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декабря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