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3822" w14:textId="a00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16 марта 2001 года N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21 ноября 2003 года N 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 (САПП Республики Казахстан, 2001 г., N 10, ст. 108)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Государственной программе формирования и развития национальной информационной инфраструктуры Республики Казахстан, утвержденной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тексте слова "2001-2002 годы", "2001-2003 годы", "2001-2003 годах", "2002-2003 годы" и "2001 год" заменить соответственно словами "2001-2005 годы", "2001-2005 годах";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транспорта и коммуникаций Республики Казахстан" заменить словами "Агентство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слово "Среднесрочная,"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разделе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"информационная система - совокупность информационных технологий, информационных сетей и средств их программно-технического обеспечения, предназначенных для реализации информационных процессов;";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тринадцатый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"информационные ресурсы - электронная систематизированная информация (информационные базы данных), содержащаяся в информационных системах, объединенная соответствующим программным обеспечением и представляющая интерес для пользователей информации;";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первом пункта 4 раздела 5 слова "информационно-аналитические системы поддержки принятия решений" заменить словами "в том числе с использованием геоинформационных систем, информационно-аналитические системы поддержки принятия решений с использованием геоинформационных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разделе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"поэтапно,"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"ЭТАП 1. 2001 год - июль 2002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подпрограмме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"информационно-телекоммуникационных" заменить словом "информационных";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дополнить абзацем первым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"Основной целью реализации подпрограммы является создание системы эффективного государственного управления в сфере информатизации.";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первом слова "информационно-телекоммуникационные системы государственных органов" заменить словами "государственные информационные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третьем слова "информационно-телекоммуникационных ресурсов" заменить словами "информационных ресурсов и информационных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четвертом слова "информационно-телекоммуникационных систем, принадлежащих негосударственным структурам," заменить словами "негосударственных информационных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механизмы сертификации оборудования и программного обеспечения, применяемых при формировании и использовании информационных систем и средств их защиты, а также государственных информационных систем, содержащих и обрабатывающих информацию с ограниченным доступом, и механизмы стандартизации в сфере информатизации;";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восьмом слова "Министерство транспорта и коммуникаций по согласованию с Комитетом национальной безопасности и Агентством Республики Казахстан по защите государственных секретов" заменить словами "Агентство Республики Казахстан по информатизации и связи по согласованию с Комитетом национальной безопасности и Канцелярией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четырнадцатом слова "информационно-телекоммуникационных ресурсов" заменить словами "информационных ресурсов и информационных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подпрограмме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"линиям" заменить словом "сетям";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седьмом слова "Министерство транспорта и коммуникаций" заменить словами "Агентство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пятом подпрограммы 3 слова "Министерство транспорта и коммуникаций" заменить словами "Агентство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подпрограмме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создание единой системы электронного документооборота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третьем слова "информационно-телекоммуникационных систем" заменить словами "информационных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после абзаца шестого подпункта 5) дополнить подпунктом 6) следующего содержания: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создание единого серверного центра для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информационной инфраструктуры государственных органов требуются не только приобретение информационно-телекоммуникационного оборудования, но и его монтаж, установка, качественное техническое и информационное сопровождение, что влечет повышение требований к безопасности, ограниченному и категорированному доступу к информационным ресурсам государственных органов. В целях реализации поставленных задач необходимо создание единого серверного центра для государственных органов, предусматривающего строительство отдельного режимного здания, расположенного в территориальной близости к государственным органам. В серверном центре будет развернут аппаратно-организационный комплекс по реализации и сопровождению мероприятий настоящей Программы. При создании единого серверного центра необходимо предусмотреть комплекс мер по обеспечению информационной безопасности создаваемой информационной инфраструктуры государственных органов в соответствии с законодательством Республики Казахстан и организовать проведение исследований по созданию резервного хранилища информации, содержащейся в государственных информационных системах.";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тридцать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"Исполнители подпрограммы - Агентство Республики Казахстан по информатизации и связи и другие заинтересованные государственные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"ЭТАП 2. 2002-2003 гг."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подпрограмме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"информационно-телекоммуникационных систем государственных финансов" заменить словами "государственных информационных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"налоговой и таможенной служб" заменить словами "налоговой, таможенной служб, органов юстиции и по управлению земельными ресурсами";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"информационно-телекоммуникационную" заменить словом "информационную";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"(далее - финансовые органы)"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"информационно-телекоммуникационных" заменить словом "информационных";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слово "финансовых" заменить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подпрограммы необходимо разработать механизм взаимодействия интегрированных систем всех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абзацах четвертом и восьмом слово "финансовых" заменить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абзаце пятом слово "финансовыми" заменить словом "государственными";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"разработку концепции интеграции государственных информационных систем;";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"Исполнители подпрограммы - Агентство Республики Казахстан по информатизации и связи и другие заинтересованные государственные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двадцать второй подпрограммы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"Исполнители подпрограммы - Агентство Республики Казахстан по информатизации и связи и другие заинтересованные государственные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подпрограмме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"Исполнители подпрограммы - Агентство Республики Казахстан по информатизации и связи и другие заинтересованные государственные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"2003 год" заменить словами "2003-2005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разделе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"ведомствам" заменить словом "агентствам";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реализацию Программы предусматриваются средства из республиканского бюджета в следующих объемах,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- 100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- 1 087,277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- 1210,0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- 1137,0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- 6301,8 млн. тенге с учетом завершения основных проектов (государственные базы данных: "Физические лица", "Юридические лица", "Ресурсы Казахстана", единая система электронного документооборота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ежегодные объемы финансирования Программы будут уточняться при формировании республиканского бюджета на соответствующий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разделе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первое, второе, третье предложения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"с 2002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"Министерство транспорта и коммуникаций Республики Казахстан" заменить словами "Агентство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подпункте 3) абзаца второго слова "информационно-телекоммуникационных" заменить словом "информационных".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Правительству Республики Казахстан в месячный срок внести соответствующие изменения в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