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989a" w14:textId="4159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кадровом резерве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декабря 2003 года N 1243. Утратил силу Указом Президента Республики Казахстан от 29 декабря 2015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кадровом резерве государственной службы.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Указом Президента РК от 22.03.2013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опубликования, но не ранее 26.03.2013).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февраля 2000 года N 330 "Об утверждении Положения о кадровом резерве для занятия должностей административных государственных служащих" (САПП Республики Казахстан, 2000 г., N 5-6, ст. 61; 2001 г., N 18, ст. 222; 2003 г., N 15, ст. 149).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1243     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кадровом резерве государственной службы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в редакции Указа Президента РК от 22.03.2013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опубликования, но не ранее 26.03.2013).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 кадровом резерве государственной службы регламентирует порядок формирования и организации работы с кадровым резервом административной государственной службы.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Кадровый резерв административной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 корпуса "А"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Кадровый резерв административной государственной службы корпуса "А" (далее – кадровый резерв корпуса "А") – сформированный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систематизированный список граждан Республики Казахстан, претендующих на занятие вакантных государственных должностей корпуса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Кадровый резерв корпуса "А" формируется уполномоченным органом по делам государственной службы из числа граждан, рекомендованных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кадровой политике при Президенте Республики Казахстан (далее – Национальная комиссия) для </w:t>
      </w:r>
      <w:r>
        <w:rPr>
          <w:rFonts w:ascii="Times New Roman"/>
          <w:b w:val="false"/>
          <w:i w:val="false"/>
          <w:color w:val="000000"/>
          <w:sz w:val="28"/>
        </w:rPr>
        <w:t>зачисления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кадровый резерв корпуса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Уволенный с должности административный государственный служащий корпуса "А" зачисляется по решению Национальной комиссии в кадровый резерв на один год со дня увольнения. Административный государственный служащий корпуса "А", уволенный с должности по отрицательным мотивам, зачислению в кадровый резерв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Отбор в кадровый резерв корпуса "А" и конкурсный отбор на занятие вакантных должностей корпуса "А" осуществляются в порядке, 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служащие, должности которых преобразованы в административные государственные должности корпуса "А", зачисляются в кадровый резерв корпуса "А" по решению Национальной комиссии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прохождения государственной службы, утверждаемым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исключения из кадрового резерва корпуса "А"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подача заявления лицом, включенным в кадровый резерв корпуса "А";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1-1) занятие административной государственной должности корпуса "А" из кадрового резерва корпуса "А";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истечение двух лет со дня зачисления в кадровый резерв корпуса "А",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 фактов представления резервистом корпуса "А" заведомо ложных сведений и фальсификации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возникновение оснований, не известных или отсутствовавших на момент принятия решения о зачислении в кадровый резерв корпуса "А", ограничивающих пребывание граждан на государственной службе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освобождение административных государственных служащих от занимаемой должности по </w:t>
      </w:r>
      <w:r>
        <w:rPr>
          <w:rFonts w:ascii="Times New Roman"/>
          <w:b w:val="false"/>
          <w:i w:val="false"/>
          <w:color w:val="000000"/>
          <w:sz w:val="28"/>
        </w:rPr>
        <w:t>отрицательным мотивам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рекомендации Национальной комиссии в случаях, предусмотренных законодательством Республики Казахстан, в том числе по результатам рассмотрения дисциплинарных дел, материалов оценки, проведенной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Указом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5-1. Уполномоченный орган по делам государственной службы на полугодовой основе проводит мониторинг сведений для исключения резервистов из кадрового резерва корпуса "А", в том числе путем направления запроса в государственный орган, осуществляющий деятельность в области правовой статистики и специальных учетов.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итогам мониторинга вносится к 25 числу месяца, следующего за отчетным, в рабочий орган Национальной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Положение дополнено пунктом 5-1 в соответствии с Указом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Кадровый резерв административной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 корпуса "Б"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2.1. Общие положения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Кадровый резерв административной государственной службы корпуса "Б" (далее – кадровый резерв корпуса "Б") – сформированный в установленном законодательством Республики Казахстан порядке систематизированный список граждан Республики Казахстан, претендующих на занятие вакантных государственных должностей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 момента принятия уполномоченным органом по делам государственной службы и его территориальными органами решения о зачислении в кадровый резерв корпуса "Б" гражданин, подавший заявление о зачислении в резерв, приобретает статус лица, состоящего в кадровом резерве корпуса "Б" (далее – резервист). Пребывание в кадровом резерве административной государственной службы длится не более одного года. Граждане, указанные в пункте 8-1 настоящих Правил, зачисляются в кадровый резерв корпуса «Б» на срок пребывания в кадровом резерве корпуса «А».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резервистов на должности соответствующей или нижестоящей категории должностей административной государственной службы корпуса "Б" осуществляется в пределах одной группы категорий должностей.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осуществляется в течение года со дня зачисления в кадровый резерв корпуса "Б" с согласия резервистов и при условии соответствия их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Указом Президента РК от 28.07.2014 </w:t>
      </w:r>
      <w:r>
        <w:rPr>
          <w:rFonts w:ascii="Times New Roman"/>
          <w:b w:val="false"/>
          <w:i w:val="false"/>
          <w:color w:val="00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Кадровый резерв корпуса "Б" формируется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и его территориальными органами из числа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принявших участие в конкурсном отборе и рекомендованных конкурсной комиссией для зачисления в кадровый резерв;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1-1) зачисленных в кадровый резерв корпуса "А";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прошедших обучение по программам послевузовского образования на основании государственного заказа в </w:t>
      </w:r>
      <w:r>
        <w:rPr>
          <w:rFonts w:ascii="Times New Roman"/>
          <w:b w:val="false"/>
          <w:i w:val="false"/>
          <w:color w:val="000000"/>
          <w:sz w:val="28"/>
        </w:rPr>
        <w:t>организациях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Президенте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окончивших зарубежные высшие учебные заведения по приоритетным специальностям, определяемым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Республиканской 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направленных государственными органами на работу в международные организации или другие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указами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28.07.2014 </w:t>
      </w:r>
      <w:r>
        <w:rPr>
          <w:rFonts w:ascii="Times New Roman"/>
          <w:b w:val="false"/>
          <w:i w:val="false"/>
          <w:color w:val="00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8-1. Граждане, зачисленные в кадровый резерв корпуса «А», зачисляются в кадровый резерв корпуса «Б» без прохождения тестирования при условии соответствия типовым квалификационным требованиям, предъявляемым к соответствующей категории должности административной государственной службы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Положение дополнено пунктом 8-1 в соответствии с Указом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в редакции Указа Президента РК от 28.07.2014 </w:t>
      </w:r>
      <w:r>
        <w:rPr>
          <w:rFonts w:ascii="Times New Roman"/>
          <w:b w:val="false"/>
          <w:i w:val="false"/>
          <w:color w:val="00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Кадровый резерв корпуса "Б" формируется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Реестром должностей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для каждой категории административных государственных должностей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Зачисление в кадровый резерв корпуса "Б" осуществляется на основе добровольного волеизъявления граждан решением уполномоченного органа по делам государственной службы или его территориальными органами в порядке, установленном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делам государственной службы и его территориальные органы вносят данные о резервисте в систематизированный список, заполняют соответствующие формы регистрации, </w:t>
      </w:r>
      <w:r>
        <w:rPr>
          <w:rFonts w:ascii="Times New Roman"/>
          <w:b w:val="false"/>
          <w:i w:val="false"/>
          <w:color w:val="000000"/>
          <w:sz w:val="28"/>
        </w:rPr>
        <w:t>утвержденные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Резервист, зачисленный в кадровый резерв корпуса «Б» по рекомендации конкурсной комиссии государственного органа, назначается из кадрового резерва корпуса «Б» во внеконкурсном порядке только в государственный орган, конкурсная комиссия которого рекомендовала его к зачислению.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создания единой службы управления персоналом (кадровой службы) или единой конкурсной комиссии резервист, зачисленный в кадровый резерв корпуса «Б» по рекомендации единой конкурсной комиссии, назначается из кадрового резерва корпуса «Б» во внеконкурсном порядке в государственные органы, для которых созданы  указанные служба или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резервистом сохраняется право участвовать в конкурсе на занятие вакантной должности административной государственной службы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Указа Президента РК от 28.07.2014 </w:t>
      </w:r>
      <w:r>
        <w:rPr>
          <w:rFonts w:ascii="Times New Roman"/>
          <w:b w:val="false"/>
          <w:i w:val="false"/>
          <w:color w:val="00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делам государственной службы и его территориальные органы имеют право по заявлению резервиста перевести его в кадровый резерв корпуса "Б" для занятия должностей нижестоящей категории в пределах одной группы категорий должностей при условии его соответствия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Организация работы с кадровым резервом корпуса "Б" возлагается на уполномоченный орган по делам государственной службы и его территориальные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Порядок взаимодействия уполномоченного органа по делам государственной службы и его территориальных органов по организации работы с кадровым резервом корпуса "Б" определяется уполномоченным органом по делам государственной службы.</w:t>
      </w:r>
    </w:p>
    <w:bookmarkEnd w:id="11"/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 Формирование кадрового резерва корпуса "Б"</w:t>
      </w:r>
      <w:r>
        <w:br/>
      </w:r>
      <w:r>
        <w:rPr>
          <w:rFonts w:ascii="Times New Roman"/>
          <w:b/>
          <w:i w:val="false"/>
          <w:color w:val="000000"/>
        </w:rPr>
        <w:t>
из числа граждан, принявших участие в конкурсном отборе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Граждане, рекомендованные конкурсной комиссией для зачисления в кадровый резерв корпуса «Б», зачисляются в кадровый резерв корпуса «Б» по той категории должности, на которую был объявлен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конкурсной комиссии о зачислении в кадровый резерв корпуса «Б» выносятся в отношении не более одного кандидата для каждой вакантной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конкурса не был выявлен кандидат для занятия вакантной должности, никто из участников конкурса не может быть рекомендован для зачисления в кадровый резерв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Указа Президента РК от 28.07.2014 </w:t>
      </w:r>
      <w:r>
        <w:rPr>
          <w:rFonts w:ascii="Times New Roman"/>
          <w:b w:val="false"/>
          <w:i w:val="false"/>
          <w:color w:val="00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рекомендации к зачислению в кадровый резерв корпуса «Б» являются соответствие участника конкурса квалификационным требованиям для вакантной должности, результаты тестирования, удовлетворяющие пороговым значениям, и собеседования, проведенного конкурсной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Указа Президента РК от 28.07.2014 </w:t>
      </w:r>
      <w:r>
        <w:rPr>
          <w:rFonts w:ascii="Times New Roman"/>
          <w:b w:val="false"/>
          <w:i w:val="false"/>
          <w:color w:val="00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Решение о рекомендации для зачисления в кадровый резерв корпуса «Б» принимается конкурсной комиссией путем голосования.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Указа Президента РК от 28.07.2014 </w:t>
      </w:r>
      <w:r>
        <w:rPr>
          <w:rFonts w:ascii="Times New Roman"/>
          <w:b w:val="false"/>
          <w:i w:val="false"/>
          <w:color w:val="00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Решение конкурсной комиссии считается правомочным, если на заседании присутствовало не менее двух третей от ее состава и за него проголосовало большинство присутствующих членов конкурсной комиссии. Участие в конкурсной комиссии осуществляется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Заочное голосование членов конкурсной комиссии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единой конкурсной комиссии входят представители государственных органов, для которых проводится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Указа Президента РК от 28.07.2014 </w:t>
      </w:r>
      <w:r>
        <w:rPr>
          <w:rFonts w:ascii="Times New Roman"/>
          <w:b w:val="false"/>
          <w:i w:val="false"/>
          <w:color w:val="00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Для зачисления в кадровый резерв корпуса "Б" государственный орган, проводивший конкурс, предоставляет в течение десяти рабочих дней в уполномоченный орган по делам государственной службы и его территориальные органы выписку из протокола заседания конкурсной комиссии с рекомендацией о зачислении в кадровый резерв корпуса "Б", личное дело участника конкурса и его письменное согласие быть зачисленным в кадровый резерв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по делам государственной службы и его территориальные органы в течение семи рабочих дней после получения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принимает решение о зачислении в кадровый резерв корпуса "Б" или отказе в таком зачислении. Основаниями для отказа являются несоответствие участника конкурса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или нарушение Правил проведения конкурса на занятие вакантной административной государственной должности, </w:t>
      </w:r>
      <w:r>
        <w:rPr>
          <w:rFonts w:ascii="Times New Roman"/>
          <w:b w:val="false"/>
          <w:i w:val="false"/>
          <w:color w:val="000000"/>
          <w:sz w:val="28"/>
        </w:rPr>
        <w:t>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делам государственной службы.</w:t>
      </w:r>
    </w:p>
    <w:bookmarkEnd w:id="13"/>
    <w:bookmarkStart w:name="z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2.3. Формирование кадрового резерва корпуса "Б" из числа</w:t>
      </w:r>
      <w:r>
        <w:br/>
      </w:r>
      <w:r>
        <w:rPr>
          <w:rFonts w:ascii="Times New Roman"/>
          <w:b/>
          <w:i w:val="false"/>
          <w:color w:val="000000"/>
        </w:rPr>
        <w:t>
граждан, прошедших обучение по программам послевузовского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на основании государственного заказа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образования при Президенте Республики Казахстан или закончивших</w:t>
      </w:r>
      <w:r>
        <w:br/>
      </w:r>
      <w:r>
        <w:rPr>
          <w:rFonts w:ascii="Times New Roman"/>
          <w:b/>
          <w:i w:val="false"/>
          <w:color w:val="000000"/>
        </w:rPr>
        <w:t>
зарубежные высшие учебные заведения по</w:t>
      </w:r>
      <w:r>
        <w:br/>
      </w:r>
      <w:r>
        <w:rPr>
          <w:rFonts w:ascii="Times New Roman"/>
          <w:b/>
          <w:i w:val="false"/>
          <w:color w:val="000000"/>
        </w:rPr>
        <w:t>
приоритетным специальностям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Право быть зачисленными в кадровый резерв корпуса "Б" соответствующих категорий должностей для граждан, прошедших обучение по программам послевузовского образования на основании государственного заказа в </w:t>
      </w:r>
      <w:r>
        <w:rPr>
          <w:rFonts w:ascii="Times New Roman"/>
          <w:b w:val="false"/>
          <w:i w:val="false"/>
          <w:color w:val="000000"/>
          <w:sz w:val="28"/>
        </w:rPr>
        <w:t>организациях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Президенте Республики Казахстан или закончивших зарубежные высшие учебные заведения по приоритетным специальностям, возникает с момента завершения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Зачисление в кадровый резерв корпуса "Б" граждан,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осуществляется после прохождения ими тестирования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делам государственной службы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зачисления в кадровый резерв корпуса "Б" граждане,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подают в уполномоченный орган по делам государственной службы или его территориальные органы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и заполненную анкету по форме,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 либо оригиналы документов, подтверждающих завершение обучения, а в случае завершения зарубежного учебного заведения представляется также нотариально заверенный перевод документов об образовании или документов, подтверждающих завершение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документов, подтверждающих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по форме,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результаты прохождения тестирования,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соответствующей категории должностей административной государственной службы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одну фотографию размером 3 x 4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Граждане представляют оригиналы документов, указанных в подпунктах 2) и 3), для осуществления сверки, после чего документы возвращаются гражданину.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Граждане могут представлять дополнительную информацию, касающуюся их образования, опыта работы, профессионального уровня и личностных качеств (копии документов о повышении квалификации, присвоении ученых степеней и званий, характеристики, рекомендации, научные публикации). Представление копии документа, подтверждающего трудовую деятельность, не требуется в случае, если гражданин не осуществлял трудовую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течение трех рабочих дней со дня поступления заявления и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уполномоченный орган по делам государственной службы или его территориальный орган принимает решение о зачислении гражданина в кадровый резерв корпуса "Б" соответствующей категории должности административной государственной службы корпуса "Б" или отказе в таком зачислении.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Основаниями для отказа в зачислении в кадровый резерв корпуса "Б" являются несоответствие </w:t>
      </w:r>
      <w:r>
        <w:rPr>
          <w:rFonts w:ascii="Times New Roman"/>
          <w:b w:val="false"/>
          <w:i w:val="false"/>
          <w:color w:val="000000"/>
          <w:sz w:val="28"/>
        </w:rPr>
        <w:t>типовым 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соответствующей категории должности административной государственной службы корпуса "Б",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государственной службе, получение результатов тестирования ниже пороговых значений,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делам государственной службы, или непредоставление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15"/>
    <w:bookmarkStart w:name="z6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2.4. Формирование кадрового резерва корпуса "Б" из числа</w:t>
      </w:r>
      <w:r>
        <w:br/>
      </w:r>
      <w:r>
        <w:rPr>
          <w:rFonts w:ascii="Times New Roman"/>
          <w:b/>
          <w:i w:val="false"/>
          <w:color w:val="000000"/>
        </w:rPr>
        <w:t>
граждан, направленных государственными органами на работу в</w:t>
      </w:r>
      <w:r>
        <w:br/>
      </w:r>
      <w:r>
        <w:rPr>
          <w:rFonts w:ascii="Times New Roman"/>
          <w:b/>
          <w:i w:val="false"/>
          <w:color w:val="000000"/>
        </w:rPr>
        <w:t>
международные организации или другие государства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Право быть зачисленными в кадровый резерв корпуса "Б" у граждан, направленных государственными органами на работу в международные организации или другие государства, возникает с момента возвращения граждан с работы в международных организациях или других государствах и сохраняется в течение трех месяцев после возвращения.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Зачисление в кадровый резерв корпуса "Б" граждан,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осуществляется после прохождения ими тестирования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делам государственной службы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Для зачисления в кадровый резерв корпуса "Б" граждане,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подают в уполномоченный орган по делам государственной службы или его территориальный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и заполненную анкету по форме,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 либо оригиналы документов, подтверждающих завершение обучения, а в случае завершения зарубежного учебного заведения представляется также нотариально заверенный перевод документов об образовании или документов, подтверждающих завершение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документов, подтверждающих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по форме,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результаты прохождения тестирования,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соответствующей категории должностей административной государственной службы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одну фотографию размером 3 x 4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Граждане представляют оригиналы документов, указанных в подпунктах 2) и 3), для осуществления сверки, после чего документы возвращаются гражданину.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Граждане могут предоставлять дополнительную информацию, касающуюся их образования, опыта работы, профессионального уровня и личностных качеств (копии документов о повышении квалификации, присвоении ученых степеней и званий, характеристики, рекомендации, научные публикации).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течение трех рабочих дней со дня поступления заявления и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уполномоченный орган по делам государственной службы или его территориальный орган принимает решение о зачислении гражданина в кадровый резерв корпуса "Б" соответствующей </w:t>
      </w:r>
      <w:r>
        <w:rPr>
          <w:rFonts w:ascii="Times New Roman"/>
          <w:b w:val="false"/>
          <w:i w:val="false"/>
          <w:color w:val="000000"/>
          <w:sz w:val="28"/>
        </w:rPr>
        <w:t>категории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должности административной государственной службы корпуса "Б" или отказе в таком зачислении.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Основаниями для отказа в зачислении гражданина в кадровый резерв корпуса "Б" являются несоответствие </w:t>
      </w:r>
      <w:r>
        <w:rPr>
          <w:rFonts w:ascii="Times New Roman"/>
          <w:b w:val="false"/>
          <w:i w:val="false"/>
          <w:color w:val="000000"/>
          <w:sz w:val="28"/>
        </w:rPr>
        <w:t>типовым 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соответствующей категории должности административной государственной службы корпуса "Б",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государственной службе, получение результатов тестирования ниже пороговых значений,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делам государственной службы, или непредоставление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17"/>
    <w:bookmarkStart w:name="z8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2.5. Занятие административных государственных должностей</w:t>
      </w:r>
      <w:r>
        <w:br/>
      </w:r>
      <w:r>
        <w:rPr>
          <w:rFonts w:ascii="Times New Roman"/>
          <w:b/>
          <w:i w:val="false"/>
          <w:color w:val="000000"/>
        </w:rPr>
        <w:t>
гражданами, зачисленными в кадровый резерв корпуса "Б"</w:t>
      </w:r>
    </w:p>
    <w:bookmarkEnd w:id="18"/>
    <w:bookmarkStart w:name="z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наличии вакантной административной государственной должности государственный орган до проведения конкурса направляет запрос в уполномоченный орган по делам государственной службы или его территориальный орган о предоставлении списка резервистов на соответствующую категорию. Запрос направляется по форме,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Уполномоченный орган по делам государственной службы или его территориальный орган в течение трех рабочих дней со дня получения запроса направляет перечень резервистов, соответствующих квалификационным требованиям к запрошенной категории должностей административной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Государственный орган проводит собеседование с резервистом.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уведомляет резервистов о месте и времени проведения собеседования не позднее чем за пять рабочих дней до его проведения, утверждает перечень вопросов, соответствующих функциональным обязанностям данной должности административной государственной службы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Государственный орган при принятии решения о занятии вакантной административной государственной должности, в первую очередь, рассматривает кандидатуры лиц, ранее зачисленных в кадровый резерв корпуса «Б» по итогам конкурсного отбора в данный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резервиста, зачисленного в кадровый резерв по рекомендации конкурсной комиссии, квалификационным требованиям к вакантной административной государственной должности, установленным государственным органом, государственный орган обязан принять данного резервиста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кадровом резерве корпуса «Б» состоят более одного резервиста, соответствующего установленным квалификационным требованиям, на должность назначается резервист, ответивший на большее количество вопросов при собеседовании.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Указа Президента РК от 28.07.2014 </w:t>
      </w:r>
      <w:r>
        <w:rPr>
          <w:rFonts w:ascii="Times New Roman"/>
          <w:b w:val="false"/>
          <w:i w:val="false"/>
          <w:color w:val="00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случае отсутствия в кадровом резерве корпуса "Б" резервистов,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государственный орган проводит собеседование с другими резервистами, соответствующими установленным квалификационным требованиям. При этом на должность назначается резервист, ответивший на большее количество вопросов при собеседовании.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случае, если в кадровом резерве корпуса "Б" отсутствуют резервисты по данной категории должностей или соответствующие квалификационным требованиям к вакантной административной государственной должности, установленным государственным органом, государственный орган проводит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Государственный орган обязан уведомить уполномоченный орган по делам государственной службы или его территориальный орган о принятом решении в течение пятнадцати рабочих дней со дня получения списка резервистов.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40 в редакции Указа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На основании письменного уведомления о вышеуказанном решении о занятии вакантной административной государственной должности уполномоченный орган по делам государственной службы или его территориальный орган вносит в кадровый резерв корпуса "Б" соответствующие изменения. Уполномоченный орган по делам государственной службы или его территориальный орган уведомляет резервиста, выбранного государственным органом, направляет его личное дело в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Поступление резервиста на государственную службу осуществляется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 соблюдением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государственной службе.</w:t>
      </w:r>
    </w:p>
    <w:bookmarkEnd w:id="19"/>
    <w:bookmarkStart w:name="z9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2.6. Исключение из кадрового резерва корпуса "Б"</w:t>
      </w:r>
    </w:p>
    <w:bookmarkEnd w:id="20"/>
    <w:bookmarkStart w:name="z9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Исключение граждан из кадрового резерва корпуса "Б" осуществляется уполномоченным органом по делам государственной службы и его территориальными органами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занятия административной государственной должности из кадрового резерва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подачи резервистом заявления об исключении из кадрового резерва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возникновения оснований, не известных или отсутствовавших на момент принятия решения о зачислении в кадровый резерв корпуса "Б", ограничивающих пребывание на государственной службе граждан в соответствии с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истечения сроков,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нарушения </w:t>
      </w:r>
      <w:r>
        <w:rPr>
          <w:rFonts w:ascii="Times New Roman"/>
          <w:b w:val="false"/>
          <w:i w:val="false"/>
          <w:color w:val="000000"/>
          <w:sz w:val="28"/>
        </w:rPr>
        <w:t>порядка 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конкурса на занятие вакантной административной государственной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нарушения порядка и условий зачисления в кадровый резерв корпуса "Б", установленных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43 с изменением, внесенным Указом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случае изменения категории должностей, по которой граждане были зачислены в кадровый резерв административной государственной службы, их назначение на административные государственные должности корпуса "Б" осуществляется по вновь установленной категории. Назначение осуществляется в течение года со дня зачисления в кадровый резерв административной государственной службы с согласия резервистов и при условии их соответствия квалификационным требованиям.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4 декабря 2003 года N 1243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Указа Президента РК от 24.04.2008 </w:t>
      </w:r>
      <w:r>
        <w:rPr>
          <w:rFonts w:ascii="Times New Roman"/>
          <w:b w:val="false"/>
          <w:i w:val="false"/>
          <w:color w:val="ff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Указом Президента РК от 12.11.2008 </w:t>
      </w:r>
      <w:r>
        <w:rPr>
          <w:rFonts w:ascii="Times New Roman"/>
          <w:b w:val="false"/>
          <w:i w:val="false"/>
          <w:color w:val="ff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отбору кандидатов в кадровый резерв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политической государственной службы и работе с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   - Руководитель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Еспулаевич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Абдрахимов                 - Руководитель Канцелярии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Габидулла Рахматуллаевич     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Ашимбаев                   -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Маулен Сагатханулы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  - помощник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Казыханов                  - помощник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Хозеевич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Касымбеков                 - начальник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Махмуд Базаркулович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