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9501" w14:textId="3939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Мансурова Т.А. акимом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декабря 2003 года N 1258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Мансурова Таира Аймухаметовича акимом Северо-Казахстанской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