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78c" w14:textId="e03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2003 года N 1271.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постановляю: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Национальном Банке Республики Казахстан;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структуру Национального Банка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общую штатную численность Национального Банка Республики Казахстан, включающую центральный аппарат, его филиалы и представительства, в количестве 2161 единицы.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17.08.2022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указы Президента Республики Казахстан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 1 января 2004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Банке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5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 Республики Казахстан (далее – Национальный Банк Казахстана) является государственным органом, непосредственно подчиненным и подотчетным Президенту Республики Казахстан, обеспечивающим разработку и проведение денежно-кредитной политики государства, функционирование платежных систем, содействующим обеспечению стабильности финансовой системы, осуществляющим валютное регулирование и валютный контроль, статистическую деятельность, а также в пределах своей компетенции государственное регулирование, контроль и надзор за финансовым рынком, финансовыми организациями и иными лицами и в области финансового законодательства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Казахстана вместе со своими филиалами, представительствами и организациями составляет единую централизованную структуру с вертикальной схемой подчинения.</w:t>
      </w:r>
    </w:p>
    <w:bookmarkEnd w:id="10"/>
    <w:bookmarkStart w:name="z5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Банк Казахстана является центральным банком Республики Казахстан, представляет собой верхний (первый) уровень банковской системы Республики Казахстан,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 о Национальном Банке Республики Казахстан (далее – Положение).</w:t>
      </w:r>
    </w:p>
    <w:bookmarkEnd w:id="11"/>
    <w:bookmarkStart w:name="z5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Казахстана является юридическим лицом в организационно-правовой форме республиканского государственного учреждения, имеет печать с изображением Государственного Герба Республики Казахстан и своим наименованием на государственном языке, штампы, а также собственную эмблему и бланки установленного образца.</w:t>
      </w:r>
    </w:p>
    <w:bookmarkEnd w:id="12"/>
    <w:bookmarkStart w:name="z5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Национального Банка Казахстана (далее – филиал) открываются по решению Совета директоров Национального Банка Казахстана, подотчетны ему и осуществляют свою деятельность в пределах полномочий, установленных Национальным Банком Казахстана.</w:t>
      </w:r>
    </w:p>
    <w:bookmarkEnd w:id="13"/>
    <w:bookmarkStart w:name="z5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филиала, утверждаемую Советом директоров Национального Банка Казахстана, могут входить отделения и другие подразделения, правовой статус и полномочия которых определяются положением о филиале Национального Банка Казахстана.</w:t>
      </w:r>
    </w:p>
    <w:bookmarkEnd w:id="14"/>
    <w:bookmarkStart w:name="z9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филиал руководствуется нормативными правовыми актами Республики Казахстан, постановлениями Правления, Комитета по денежно-кредитной политике и Совета директоров Национального Банка Казахстана, приказами, распоряжениями Национального Банка Казахстана, Положением и положением о филиале Национального Банка Казахстана.</w:t>
      </w:r>
    </w:p>
    <w:bookmarkEnd w:id="15"/>
    <w:bookmarkStart w:name="z5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открытия и закрытия филиала, его полномочия, задачи и функции определяются положением о филиале Национального Банка Казахстана и нормативными правовыми актами Республики Казахстан.</w:t>
      </w:r>
    </w:p>
    <w:bookmarkEnd w:id="16"/>
    <w:bookmarkStart w:name="z5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филиала осуществляет его директор, назначаемый на должность (освобождаемый от должности) Председателем Национального Банка Казахстана.</w:t>
      </w:r>
    </w:p>
    <w:bookmarkEnd w:id="17"/>
    <w:bookmarkStart w:name="z5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филиала осуществляет свою деятельность на основании положения о филиале и доверенности Национального Банка Казахстана.</w:t>
      </w:r>
    </w:p>
    <w:bookmarkEnd w:id="18"/>
    <w:bookmarkStart w:name="z5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Казахстан, так и вне ее и осуществляют защиту и представительство интересов Национального Банка Казахстана в пределах полномочий, установленных Национальным Банком Казахстана.</w:t>
      </w:r>
    </w:p>
    <w:bookmarkEnd w:id="19"/>
    <w:bookmarkStart w:name="z6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открытия, закрытия представительств, их полномочия и правовой статус определяются положениями о представительствах Национального Банка Казахстана.</w:t>
      </w:r>
    </w:p>
    <w:bookmarkEnd w:id="20"/>
    <w:bookmarkStart w:name="z6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представительства осуществляет глава представительства, назначаемый на должность (освобождаемый от должности) Председателем Национального Банка Казахстана.</w:t>
      </w:r>
    </w:p>
    <w:bookmarkEnd w:id="21"/>
    <w:bookmarkStart w:name="z6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осуществляет свою деятельность на основании положения о представительстве и доверенности Национального Банка Казахстана.</w:t>
      </w:r>
    </w:p>
    <w:bookmarkEnd w:id="22"/>
    <w:bookmarkStart w:name="z6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вопросы, связанные с внутренней деятельностью Национального Банка Казахстана, устанавливаются регламентом работы Национального Банка Казахстана, положениями о структурных подразделениях и иными правовыми актами Национального Банка Казахстана.</w:t>
      </w:r>
    </w:p>
    <w:bookmarkEnd w:id="23"/>
    <w:bookmarkStart w:name="z6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Национального Банка Казахстана являются республиканскими юридическими лицами, создаются в форме республиканских государственных предприятий,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Казахстана.</w:t>
      </w:r>
    </w:p>
    <w:bookmarkEnd w:id="24"/>
    <w:bookmarkStart w:name="z6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по отношению к создаваемым им организациям является их учредителем и уполномоченным государственным органом, осуществляющим по отношению к ним функции субъекта права республиканской собственности, включая полномочия по регулированию их деятельности и принятию решений об изменении правового статуса названных организаций.</w:t>
      </w:r>
    </w:p>
    <w:bookmarkEnd w:id="25"/>
    <w:bookmarkStart w:name="z6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самостоятельно определяет предмет и цели деятельности создаваемых им организаций, а также их вид (на праве хозяйственного ведения или оперативного управления), утверждает их уставы, изменения и дополнения в них.</w:t>
      </w:r>
    </w:p>
    <w:bookmarkEnd w:id="26"/>
    <w:bookmarkStart w:name="z6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создании, реорганизации, изменении наименования, увеличении либо уменьшении уставного капитала, ликвидации и отчуждении организаций принимается Советом директоров Национального Банка Казахстана.</w:t>
      </w:r>
    </w:p>
    <w:bookmarkEnd w:id="27"/>
    <w:bookmarkStart w:name="z6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создания, реорганизации, ликвидации, предмет и цели деятельности, правовой статус и уставная компетенция организаций и их органов определяются законодательством Республики Казахстан, уставами организаций, Положением и правовыми актами Национального Банка Казахстана.</w:t>
      </w:r>
    </w:p>
    <w:bookmarkEnd w:id="28"/>
    <w:bookmarkStart w:name="z6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организации утверждается Советом директоров Национального Банка Казахстана.</w:t>
      </w:r>
    </w:p>
    <w:bookmarkEnd w:id="29"/>
    <w:bookmarkStart w:name="z6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Филиалы, представительства и организации Национального Банка Казахстана имеют свою печать и бланки установленного образца.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Указом Президента РК от 18.02.2021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Банк Казахстана вступает в гражданско-правовые отношения от собственного имени.</w:t>
      </w:r>
    </w:p>
    <w:bookmarkEnd w:id="31"/>
    <w:bookmarkStart w:name="z6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Казахстана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2"/>
    <w:bookmarkStart w:name="z6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Банк Казахстана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Национального Банка Казахстана, постановлениями Правления, Комитета по денежно-кредитной политике, Совета директоров Национального Банка Казахстана и другими актами, предусмотренными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18.02.2021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общая штатная численность Национального Банка Казахстана утверждаются Президентом Республики Казахстан.</w:t>
      </w:r>
    </w:p>
    <w:bookmarkEnd w:id="34"/>
    <w:bookmarkStart w:name="z6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центрального аппарата Национального Банка Казахстана: Республика Казахстан, Z05T8F6, город Астана, район "Есиль", проспект Мәңгілік Ел, здание 57А.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Указа Президента РК от 06.10.2022 </w:t>
      </w:r>
      <w:r>
        <w:rPr>
          <w:rFonts w:ascii="Times New Roman"/>
          <w:b w:val="false"/>
          <w:i w:val="false"/>
          <w:color w:val="00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республиканское государственное учреждение "Национальный Банк Республики Казахстан".</w:t>
      </w:r>
    </w:p>
    <w:bookmarkEnd w:id="36"/>
    <w:bookmarkStart w:name="z6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Положение является учредительным документом Национального Банка Казахстана.</w:t>
      </w:r>
    </w:p>
    <w:bookmarkEnd w:id="37"/>
    <w:bookmarkStart w:name="z6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Национального Банка Казахстана осуществляется из бюджета (сметы расходов) Национального Банка Казахстана.</w:t>
      </w:r>
    </w:p>
    <w:bookmarkEnd w:id="38"/>
    <w:bookmarkStart w:name="z6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имущества Национального Банка Казахстана – республиканское государственное имущество.</w:t>
      </w:r>
    </w:p>
    <w:bookmarkEnd w:id="39"/>
    <w:bookmarkStart w:name="z6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</w:t>
      </w:r>
    </w:p>
    <w:bookmarkEnd w:id="40"/>
    <w:bookmarkStart w:name="z6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взимает платы за банковские и иные услуги, оказываемые Правительству Республики Казахстан и центральному уполномоченному органу по исполнению бюджета, за исключением услуг по управлению Национальным фондом Республики Казахстан, активами иных фондов и организаций.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Национального Банка Казахстана</w:t>
      </w:r>
    </w:p>
    <w:bookmarkEnd w:id="42"/>
    <w:bookmarkStart w:name="z6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Национального Банка Казахстана:</w:t>
      </w:r>
    </w:p>
    <w:bookmarkEnd w:id="43"/>
    <w:bookmarkStart w:name="z6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стабильности цен в Республике Казахстан.</w:t>
      </w:r>
    </w:p>
    <w:bookmarkEnd w:id="44"/>
    <w:bookmarkStart w:name="z6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45"/>
    <w:bookmarkStart w:name="z8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проведение денежно-кредитной политики государства;</w:t>
      </w:r>
    </w:p>
    <w:bookmarkEnd w:id="46"/>
    <w:bookmarkStart w:name="z8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платежных систем;</w:t>
      </w:r>
    </w:p>
    <w:bookmarkEnd w:id="47"/>
    <w:bookmarkStart w:name="z8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валютного регулирования и валютного контроля;</w:t>
      </w:r>
    </w:p>
    <w:bookmarkEnd w:id="48"/>
    <w:bookmarkStart w:name="z8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обеспечению стабильности финансовой системы;</w:t>
      </w:r>
    </w:p>
    <w:bookmarkEnd w:id="49"/>
    <w:bookmarkStart w:name="z8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50"/>
    <w:bookmarkStart w:name="z8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 в соответствии с законами Республики Казахстан и актами Президента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Указа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2"/>
    <w:bookmarkStart w:name="z8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Казахстана:</w:t>
      </w:r>
    </w:p>
    <w:bookmarkEnd w:id="53"/>
    <w:bookmarkStart w:name="z8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проводит государственную денежно-кредитную политику Республики Казахстан;</w:t>
      </w:r>
    </w:p>
    <w:bookmarkEnd w:id="54"/>
    <w:bookmarkStart w:name="z8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эмитирует государственные эмиссионные ценные бумаги;</w:t>
      </w:r>
    </w:p>
    <w:bookmarkEnd w:id="55"/>
    <w:bookmarkStart w:name="z8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единственным эмитентом банкнот и монет национальной валюты Республики Казахстан и организует наличное денежное обращение на территории Республики Казахстан;</w:t>
      </w:r>
    </w:p>
    <w:bookmarkEnd w:id="56"/>
    <w:bookmarkStart w:name="z8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обеспечении перевозки, хранении и инкассации банкнот, монет и ценностей, создает резервные государственные фонды банкнот, монет и ценностей;</w:t>
      </w:r>
    </w:p>
    <w:bookmarkEnd w:id="57"/>
    <w:bookmarkStart w:name="z8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и надзор за соблюдением требований к устройству помещений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юридическими лицами, исключительной деятельностью которых является инкассация банкнот, монет и ценностей;</w:t>
      </w:r>
    </w:p>
    <w:bookmarkEnd w:id="58"/>
    <w:bookmarkStart w:name="z8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и осуществляет надзор (оверсайт) за межбанковской системой переводов денег, системой межбанковского клиринга и другими платежными системами, обеспечивающими проведение переводов денег между пользователями в казахстанских тенге;</w:t>
      </w:r>
    </w:p>
    <w:bookmarkEnd w:id="59"/>
    <w:bookmarkStart w:name="z8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упорядочения платежей и переводов денег устанавливает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и субъектами предпринимательской деятельности, если иное не предусмотрено законами Республики Казахстан;</w:t>
      </w:r>
    </w:p>
    <w:bookmarkEnd w:id="60"/>
    <w:bookmarkStart w:name="z9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валютное регулирование и валютный контроль в Республике Казахстан;</w:t>
      </w:r>
    </w:p>
    <w:bookmarkEnd w:id="61"/>
    <w:bookmarkStart w:name="z9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</w:t>
      </w:r>
    </w:p>
    <w:bookmarkEnd w:id="62"/>
    <w:bookmarkStart w:name="z9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управление активами в иностранной валюте и драгоценных металлах;</w:t>
      </w:r>
    </w:p>
    <w:bookmarkEnd w:id="63"/>
    <w:bookmarkStart w:name="z9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приоритетное право государства на приобретение аффинированного золота для пополнения активов в драгоценных металлах;</w:t>
      </w:r>
    </w:p>
    <w:bookmarkEnd w:id="64"/>
    <w:bookmarkStart w:name="z9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случаях, предусмотренных законодательством Республики Казахстан, контрольные испытания проб (образцов) драгоценных металлов и сырьевых товаров, содержащих драгоценные металлы;</w:t>
      </w:r>
    </w:p>
    <w:bookmarkEnd w:id="65"/>
    <w:bookmarkStart w:name="z9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хранение и испытание драгоценных металлов, за исключением изделий из них, и проб (образцов) сырьевых товаров, содержащих драгоценные металлы, собственниками которых являются финансовые организации, иные лица, имеющие право на осуществление экспортно-импортных операций с драгоценными металлами и сырьевыми товарами, содержащими драгоценные металлы;</w:t>
      </w:r>
    </w:p>
    <w:bookmarkEnd w:id="66"/>
    <w:bookmarkStart w:name="z9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случаях, предусмотренных законодательством Республики Казахстан, осуществляет транспортировку, прием, учет, хранение драгоценных металлов, драгоценных камней и изделий из них, обращенных (поступивших) в собственность государства по отдельным основаниям;</w:t>
      </w:r>
    </w:p>
    <w:bookmarkEnd w:id="67"/>
    <w:bookmarkStart w:name="z9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самостоятельно и (или) совместно с иными государственными органами Республики Казахстан в рамках их компетенции осуществляет регулирование системных рисков;</w:t>
      </w:r>
    </w:p>
    <w:bookmarkEnd w:id="68"/>
    <w:bookmarkStart w:name="z9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взаимодействие с уполномоченным органом по регулированию, контролю и надзору финансового рынка и финансовых организаций:</w:t>
      </w:r>
    </w:p>
    <w:bookmarkEnd w:id="69"/>
    <w:bookmarkStart w:name="z9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стабильности финансовой системы Республики Казахстан, предоставления Национальным Банком Казахстана банкам второго уровня займов, в том числе займа последней инстанции;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третий подпункта 15) действует до 01.01.2026 в соответствии с Указом Президента РК от 07.12.2023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автоматизации контроля и надзора финансового рынка и финансовых организаций, осуществляемых уполномоченным органом по регулированию, контролю и надзору финансового рынка и финансовых организаций, посредством создания, в том числе за счет средств бюджета (сметы расходов) Национального Банка Казахстана, информационных систем на информационно-коммуникационной инфраструктуре Национального Банка Казахстан и (или) его дочерней организации, их развития и сопровождения;</w:t>
      </w:r>
    </w:p>
    <w:bookmarkEnd w:id="71"/>
    <w:bookmarkStart w:name="z9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обмена информацией в рамках установленных законами Республики Казахстан полномочий Национального Банка Казахстана и уполномоченного органа по регулированию, контролю и надзору финансового рынка и финансовых организаций, в том числе путем взаимного доступа к информационным системам;</w:t>
      </w:r>
    </w:p>
    <w:bookmarkEnd w:id="72"/>
    <w:bookmarkStart w:name="z9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функции рабочего органа Совета по финансовой стабильности Республики Казахстан, формирует в пределах своей компетенции предложения по вопросам, относящимся к функциям Совета по финансовой стабильности Республики Казахстан;</w:t>
      </w:r>
    </w:p>
    <w:bookmarkEnd w:id="73"/>
    <w:bookmarkStart w:name="z9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целях содействия обеспечению стабильности финансовой системы:</w:t>
      </w:r>
    </w:p>
    <w:bookmarkEnd w:id="74"/>
    <w:bookmarkStart w:name="z9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мониторинг макроэкономических и макрофинансовых факторов, влияющих на стабильность финансовой системы;</w:t>
      </w:r>
    </w:p>
    <w:bookmarkEnd w:id="75"/>
    <w:bookmarkStart w:name="z9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макропруденциальную политику;</w:t>
      </w:r>
    </w:p>
    <w:bookmarkEnd w:id="76"/>
    <w:bookmarkStart w:name="z9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займы последней инстанции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– Закон о Национальном Банке) и совместным нормативным правовым актом Национального Банка Казахстана и уполномоченного органа по регулированию, контролю и надзору финансового рынка и финансовых организаций;</w:t>
      </w:r>
    </w:p>
    <w:bookmarkEnd w:id="77"/>
    <w:bookmarkStart w:name="z9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операции с производными финансовыми инструментами с банками второго уровня в порядке, на условиях и в сроки, установленные Правлением Национального Банка Казахстана;</w:t>
      </w:r>
    </w:p>
    <w:bookmarkEnd w:id="78"/>
    <w:bookmarkStart w:name="z9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займы в порядке и на условиях, предусмотренных Законом о Национальном Банке и правовыми актами Национального Банка Казахстана;</w:t>
      </w:r>
    </w:p>
    <w:bookmarkEnd w:id="79"/>
    <w:bookmarkStart w:name="z9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регулировании внешнего долга финансовых организаций;</w:t>
      </w:r>
    </w:p>
    <w:bookmarkEnd w:id="80"/>
    <w:bookmarkStart w:name="z9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статистическую методологию и определяет перечень, формы, сроки и порядок представления первичных статистических данных по наличному денежному обращению, денежно-кредитной статистике и статистике финансового рынка, платежному балансу, внешнему долгу, международной инвестиционной позиции, обеспечению финансовой стабильности;</w:t>
      </w:r>
    </w:p>
    <w:bookmarkEnd w:id="81"/>
    <w:bookmarkStart w:name="z9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ведомственные статистические наблюдения в соответствии с планом статистических работ, а также в пределах своей компетенции осуществляет контроль в области государственной статистики;</w:t>
      </w:r>
    </w:p>
    <w:bookmarkEnd w:id="82"/>
    <w:bookmarkStart w:name="z9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формирует и распространяет статистическую информацию по обзору финансового рынка, денежно-кредитной статистике и статистике финансового рынка, платежному балансу, международной инвестиционной позиции и внешнему долгу, участвует в разработке прогнозных оценок платежного баланса;</w:t>
      </w:r>
    </w:p>
    <w:bookmarkEnd w:id="83"/>
    <w:bookmarkStart w:name="z9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сбор и обработку административных данных по вопросам валютного регулирования, денежно-кредитной статистики и статистики финансового рынка, наличного денежного обращения, платежей и платежных систем, финансовой стабильности, регулирования, контроля и надзора финансовых организаций и их аффилированных лиц, организации, гарантирующей осуществление страховых выплат, кредитных бюро, организаций, осуществляющих микрофинансовую деятельность, и коллекторских агентств;</w:t>
      </w:r>
    </w:p>
    <w:bookmarkEnd w:id="84"/>
    <w:bookmarkStart w:name="z9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в пределах компетенции регулирование финансового рынка и финансовых организаций и иных лиц, а также контроль и надзор за финансовым рынком и финансовыми организациями и в области финансового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регулировании, контроле и надзоре финансового рынка и финансовых организаций" и иными законами Республики Казахстан;</w:t>
      </w:r>
    </w:p>
    <w:bookmarkEnd w:id="85"/>
    <w:bookmarkStart w:name="z9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(отказывает в выдаче), переоформляет, приостанавливает, лишает лицензии:</w:t>
      </w:r>
    </w:p>
    <w:bookmarkEnd w:id="86"/>
    <w:bookmarkStart w:name="z9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обменные операции с наличной иностранной валютой – юридическим лицам, осуществляющим свою деятельность исключительно через обменные пункты;</w:t>
      </w:r>
    </w:p>
    <w:bookmarkEnd w:id="87"/>
    <w:bookmarkStart w:name="z9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инкассацию банкнот, монет и ценностей – юридическим лицам, исключительной деятельностью которых является инкассация банкнот, монет и ценностей;</w:t>
      </w:r>
    </w:p>
    <w:bookmarkEnd w:id="88"/>
    <w:bookmarkStart w:name="z9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определяет политику и методы бухгалтерского учета для Национального Банка Казахстана с учетом международных стандартов финансовой отчетности;</w:t>
      </w:r>
    </w:p>
    <w:bookmarkEnd w:id="89"/>
    <w:bookmarkStart w:name="z9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контроль и надзор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требований законодательства Республики Казахстан о бухгалтерском учете и финансовой отчетности, правил автоматизации ведения бухгалтерского учета, а также требований законодательства Республики Казахстан о валютном регулировании и валютном контроле;</w:t>
      </w:r>
    </w:p>
    <w:bookmarkEnd w:id="90"/>
    <w:bookmarkStart w:name="z9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</w:t>
      </w:r>
    </w:p>
    <w:bookmarkEnd w:id="91"/>
    <w:bookmarkStart w:name="z9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компетенции участвует в проверках деятельности проверяемых субъектов, проводимых уполномоченным органом по регулированию, контролю и надзору финансового рынка и финансовых организаций;</w:t>
      </w:r>
    </w:p>
    <w:bookmarkEnd w:id="92"/>
    <w:bookmarkStart w:name="z9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применяет по вопросам, входящим в его компетенцию, ограниченные меры воздействия к резидентам и нерезидентам, осуществляющим валютные операции и не являющимся финансовыми организациями, операторам платежных систем, операционным центрам платежных систем, а также поставщикам платежных услуг, не являющимся банками и организациями, осуществляющими отдельные виды банковских операций, меры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а также санкции и иные меры, предусмотренные законами Республики Казахстан;</w:t>
      </w:r>
    </w:p>
    <w:bookmarkEnd w:id="93"/>
    <w:bookmarkStart w:name="z9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вводит особый режим регулирования в отношении платежных организаций и (или) иных юридических лиц, не являющихся финансовыми организациями, в целях осуществления деятельности, связанной с платежными услугами, и регулирует их деятельность в пределах компетенции;</w:t>
      </w:r>
    </w:p>
    <w:bookmarkEnd w:id="94"/>
    <w:bookmarkStart w:name="z9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Казахстана;</w:t>
      </w:r>
    </w:p>
    <w:bookmarkEnd w:id="95"/>
    <w:bookmarkStart w:name="z9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устанавливает и публикует официальный курс национальной валюты Республики Казахстан к иностранным валютам согласно перечню и порядку, определяемым Правлением Национального Банка Казахстана;</w:t>
      </w:r>
    </w:p>
    <w:bookmarkEnd w:id="96"/>
    <w:bookmarkStart w:name="z9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мониторинг договоров по негосударственным внешним займам;</w:t>
      </w:r>
    </w:p>
    <w:bookmarkEnd w:id="97"/>
    <w:bookmarkStart w:name="z9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мониторинг источников спроса и предложения, а также направлений использования иностранной валюты на внутреннем валютном рынке;</w:t>
      </w:r>
    </w:p>
    <w:bookmarkEnd w:id="98"/>
    <w:bookmarkStart w:name="z9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без получения соответствующих лицензий банковскую деятельность, профессиональную деятельность на рынке ценных бумаг и иную деятельность, определенную законами Республики Казахстан;</w:t>
      </w:r>
    </w:p>
    <w:bookmarkEnd w:id="99"/>
    <w:bookmarkStart w:name="z9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банковское обслуживание клиентов Национального Банка Казахстана;</w:t>
      </w:r>
    </w:p>
    <w:bookmarkEnd w:id="100"/>
    <w:bookmarkStart w:name="z9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доверительное управление Национальным фондом Республики Казахстан на основании договора о доверительном управлении, который заключается между Национальным Банком Казахстана и Правительством Республики Казахстан и публикуется в официальных печатных изданиях;</w:t>
      </w:r>
    </w:p>
    <w:bookmarkEnd w:id="101"/>
    <w:bookmarkStart w:name="z9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доверительное управление активами на основании договоров о доверительном управлении, заключаемых Национальным Банком Казахстана с Правительством Республики Казахстан или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</w:t>
      </w:r>
    </w:p>
    <w:bookmarkEnd w:id="102"/>
    <w:bookmarkStart w:name="z9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доверительное управление пенсионными активами единого накопительного пенсионного фонда на основании договора о доверительном управлении, заключаемого между Национальным Банком Казахстана и единым накопительным пенсионным фондом;</w:t>
      </w:r>
    </w:p>
    <w:bookmarkEnd w:id="103"/>
    <w:bookmarkStart w:name="z9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кастодиана в отношении пенсионных активов единого накопительного пенсионного фонда;</w:t>
      </w:r>
    </w:p>
    <w:bookmarkEnd w:id="104"/>
    <w:bookmarkStart w:name="z9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05"/>
    <w:bookmarkStart w:name="z9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участвует в подготовке и переподготовке кадров для государственных органов и финансовых организаций;</w:t>
      </w:r>
    </w:p>
    <w:bookmarkEnd w:id="106"/>
    <w:bookmarkStart w:name="z9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приобретение товаров, работ, услуг в порядке, определяемом нормативными правовыми актами Национального Банка Казахстана;</w:t>
      </w:r>
    </w:p>
    <w:bookmarkEnd w:id="107"/>
    <w:bookmarkStart w:name="z9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присваивает, аннулирует и определяет использование банковских идентификационных кодов, присваивает и аннулирует коды банков и организаций, осуществляющих отдельные виды банковских операций, и коды филиалов банков и организаций, осуществляющих отдельные виды банковских операций, устанавливает их структуру, а также формирует и ведет Справочник банков и организаций, осуществляющих отдельные виды банковских операций;</w:t>
      </w:r>
    </w:p>
    <w:bookmarkEnd w:id="108"/>
    <w:bookmarkStart w:name="z9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создает консультативно-совещательные органы Национального Банка Казахстана;</w:t>
      </w:r>
    </w:p>
    <w:bookmarkEnd w:id="109"/>
    <w:bookmarkStart w:name="z9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целях обеспечения полноты информации, содержащейся в базе данных кредитных историй, предоставляет информацию о субъектах кредитной истории кредитному бюро с государственным участием;</w:t>
      </w:r>
    </w:p>
    <w:bookmarkEnd w:id="110"/>
    <w:bookmarkStart w:name="z9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определяет порядок отчуждения и передачи в пользование имущества, закрепленного за Национальным Банком Казахстана;</w:t>
      </w:r>
    </w:p>
    <w:bookmarkEnd w:id="111"/>
    <w:bookmarkStart w:name="z9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определяет порядок разработки, утверждения планов развития контролируемых государством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Казахстана, и созданных им государственных предприятий, мониторинга и оценки их реализации, а также отчетов по их исполнению;</w:t>
      </w:r>
    </w:p>
    <w:bookmarkEnd w:id="112"/>
    <w:bookmarkStart w:name="z9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определяет размеры и порядок компенсационных выплат при служебных командировках, в том числе в целях обучения, повышения квалификации или переподготовки работника в соответствии с законодательством Республики Казахстан, производимых государственными учреждениями, содержащимися за счет средств бюджета (сметы расходов) Национального Банка Казахстана;</w:t>
      </w:r>
    </w:p>
    <w:bookmarkEnd w:id="113"/>
    <w:bookmarkStart w:name="z9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информационно-разъяснительную работу по основным направлениям деятельности Национального Банка Казахстана;</w:t>
      </w:r>
    </w:p>
    <w:bookmarkEnd w:id="114"/>
    <w:bookmarkStart w:name="z9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по вопросам, входящим в его компетенцию, мероприятия по повышению качества финансовых услуг;</w:t>
      </w:r>
    </w:p>
    <w:bookmarkEnd w:id="115"/>
    <w:bookmarkStart w:name="z9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наличие и актуальность системы управления финансовыми и операционными рисками Национального Банка Казахстана;</w:t>
      </w:r>
    </w:p>
    <w:bookmarkEnd w:id="116"/>
    <w:bookmarkStart w:name="z9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пределах компетенции сотрудничает с центральными банками, контрольными и надзорными органами других государств, международными и иными организациями и вправе обмениваться с соблюдением конфиденциальности информацией, составляющей коммерческую тайну на рынке ценных бумаг, банковскую тайну, тайну страхования или иную охраняемую законом тайну, необходимой для осуществления контрольных и надзорных функций, на основании и в соответствии с международным договором Республики Казахстан, договором, предусматривающим обмен конфиденциальной информацией.</w:t>
      </w:r>
    </w:p>
    <w:bookmarkEnd w:id="117"/>
    <w:bookmarkStart w:name="z9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организациями, указанными в части первой настоящего подпункта, понимаются объединения центральных банков, контрольных и надзорных органов других государств, созданные с целью выработки единых стандартов регулирования деятельности банковского сектора, рынка ценных бумаг и страхового рынка;</w:t>
      </w:r>
    </w:p>
    <w:bookmarkEnd w:id="118"/>
    <w:bookmarkStart w:name="z9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иные функции, предусмотренные Законом о Национальном Банке, другими законами Республики Казахстан и актами Президента Республики Казахстан.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Указа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указами Президента РК от 06.10.2022 </w:t>
      </w:r>
      <w:r>
        <w:rPr>
          <w:rFonts w:ascii="Times New Roman"/>
          <w:b w:val="false"/>
          <w:i w:val="false"/>
          <w:color w:val="00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07.12.2023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Национального Банка Казахстана:</w:t>
      </w:r>
    </w:p>
    <w:bookmarkEnd w:id="120"/>
    <w:bookmarkStart w:name="z9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при реализации возложенных на него задач и осуществлении своих функций имеет право в установленном законодательством Республики Казахстан порядке:</w:t>
      </w:r>
    </w:p>
    <w:bookmarkEnd w:id="121"/>
    <w:bookmarkStart w:name="z9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принимать в пределах своей компетенции нормативные правовые акты, обязательные для исполнения финансовыми организациями, другими физическими и юридическими лицами на территории Республики Казахстан;</w:t>
      </w:r>
    </w:p>
    <w:bookmarkEnd w:id="122"/>
    <w:bookmarkStart w:name="z9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безвозмездно от любых физических и юридических лиц, а также государственных органов необходимую информацию, в том числе сведения, составляющие служебную, коммерческую, банковскую и иную охраняемую законом тайну;</w:t>
      </w:r>
    </w:p>
    <w:bookmarkEnd w:id="123"/>
    <w:bookmarkStart w:name="z9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и иные формы контроля и надзора в пределах полномочий, установленных законодательством Республики Казахстан;</w:t>
      </w:r>
    </w:p>
    <w:bookmarkEnd w:id="124"/>
    <w:bookmarkStart w:name="z9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нормативные и ненормативные правовые акты, регулирующие внутреннюю деятельность Национального Банка Казахстана, а также отношения, связанные с осуществлением деятельности юридических лиц, в отношении которых он является учредителем (уполномоченным органом) либо акционером;</w:t>
      </w:r>
    </w:p>
    <w:bookmarkEnd w:id="125"/>
    <w:bookmarkStart w:name="z9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Законом о Национальном Банке, другими законами Республики Казахстан и актами Президента Республики Казахстан.</w:t>
      </w:r>
    </w:p>
    <w:bookmarkEnd w:id="126"/>
    <w:bookmarkStart w:name="z9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Национального Банка Казахстана:</w:t>
      </w:r>
    </w:p>
    <w:bookmarkEnd w:id="127"/>
    <w:bookmarkStart w:name="z9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разработки и проведение денежно-кредитной политики государства;</w:t>
      </w:r>
    </w:p>
    <w:bookmarkEnd w:id="128"/>
    <w:bookmarkStart w:name="z9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обеспечению стабильности финансовой системы;</w:t>
      </w:r>
    </w:p>
    <w:bookmarkEnd w:id="129"/>
    <w:bookmarkStart w:name="z9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статистической деятельности в области денежно-кредитной статистики, статистики финансового рынка и статистики внешнего сектора;</w:t>
      </w:r>
    </w:p>
    <w:bookmarkEnd w:id="130"/>
    <w:bookmarkStart w:name="z9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внутреннего аудита и проверки деятельности подразделений центрального аппарата, филиалов, представительств и организаций Национального Банка Казахстана, а также акционерных обществ, единственным акционером которых является Национальный Банк Казахстана;</w:t>
      </w:r>
    </w:p>
    <w:bookmarkEnd w:id="131"/>
    <w:bookmarkStart w:name="z9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обязанности, предусмотренные Законом о Национальном Банке, другими законами Республики Казахстан и актами Президента Республики Казахстан.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Указа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Национального Банка Казахстана</w:t>
      </w:r>
    </w:p>
    <w:bookmarkEnd w:id="133"/>
    <w:bookmarkStart w:name="z7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Национальным Банком Казахстана осуществляется Председателем, который несет персональную ответственность за выполнение возложенных на Национальный Банк Казахстана задач и осуществление им своих функций.</w:t>
      </w:r>
    </w:p>
    <w:bookmarkEnd w:id="134"/>
    <w:bookmarkStart w:name="z7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Национального Банка Казахстана назначается на должность Президентом Республики Казахстан с согласия Сената Парламента Республики Казахстан сроком на 6 лет и освобождается от должности Президентом Республики Казахстан.</w:t>
      </w:r>
    </w:p>
    <w:bookmarkEnd w:id="135"/>
    <w:bookmarkStart w:name="z7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Национального Банка Казахстана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6"/>
    <w:bookmarkStart w:name="z7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Национального Банка Казахстана:</w:t>
      </w:r>
    </w:p>
    <w:bookmarkEnd w:id="137"/>
    <w:bookmarkStart w:name="z7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оперативные и исполнительно-распорядительные решения по всем вопросам деятельности Национального Банка Казахстана, за исключением полномочий, оговоренных Законом о Национальном Банке и Положением для Правления Национального Банка Казахстана;</w:t>
      </w:r>
    </w:p>
    <w:bookmarkEnd w:id="138"/>
    <w:bookmarkStart w:name="z7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для назначения Президентом Республики Казахстан кандидатуры заместителей Председателя Национального Банка Казахстана;</w:t>
      </w:r>
    </w:p>
    <w:bookmarkEnd w:id="139"/>
    <w:bookmarkStart w:name="z7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членов Правления Национального Банка Казахстана от Национального Банка Казахстана;</w:t>
      </w:r>
    </w:p>
    <w:bookmarkEnd w:id="140"/>
    <w:bookmarkStart w:name="z7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должностных лиц Национального Банка Казахстана согласно утвержденной номенклатуре должностей Национального Банка Казахстана и увольняет их, поощряет отличившихся работников, налагает дисциплинарные взыскания;</w:t>
      </w:r>
    </w:p>
    <w:bookmarkEnd w:id="141"/>
    <w:bookmarkStart w:name="z7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в пределах своей компетенции Национальный Банк Казахстана в республике и за границей;</w:t>
      </w:r>
    </w:p>
    <w:bookmarkEnd w:id="142"/>
    <w:bookmarkStart w:name="z7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основе и (или) во исполнение законодательных актов Республики Казахстан, актов Президента Республики Казахстан, нормативных правовых актов Национального Банка Казахстана, постановлений Правления, Комитета по денежно-кредитной политике и Совета директоров Национального Банка Казахстана издает приказы и распоряжения по вопросам деятельности Национального Банка Казахстана, подписывает постановления Правления, Комитета по денежно-кредитной политике и Совета директоров Национального Банка Казахстана;</w:t>
      </w:r>
    </w:p>
    <w:bookmarkEnd w:id="143"/>
    <w:bookmarkStart w:name="z7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заседания Правления, Комитета по денежно-кредитной политике и Совета директоров Национального Банка Казахстана;</w:t>
      </w:r>
    </w:p>
    <w:bookmarkEnd w:id="144"/>
    <w:bookmarkStart w:name="z7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распределяет обязанности между заместителями Председателя Национального Банка Казахстана, устанавливает степень ответственности своих заместителей и руководителей подразделений центрального аппарата, филиалов, представительств и организаций Национального Банка Казахстана за состояние дел на порученном участке работы;</w:t>
      </w:r>
    </w:p>
    <w:bookmarkEnd w:id="145"/>
    <w:bookmarkStart w:name="z7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Комитета по денежно-кредитной политике и Совета директоров Национального Банка Казахстана;</w:t>
      </w:r>
    </w:p>
    <w:bookmarkEnd w:id="146"/>
    <w:bookmarkStart w:name="z7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номенклатуру должностей Национального Банка Казахстана;</w:t>
      </w:r>
    </w:p>
    <w:bookmarkEnd w:id="147"/>
    <w:bookmarkStart w:name="z7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аппарата, филиалов, представительств Национального Банка Казахстана;</w:t>
      </w:r>
    </w:p>
    <w:bookmarkEnd w:id="148"/>
    <w:bookmarkStart w:name="z7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филиалах, представительствах, структурных подразделениях центрального аппарата Национального Банка Казахстана, за исключением положения о подразделении внутреннего аудита;</w:t>
      </w:r>
    </w:p>
    <w:bookmarkEnd w:id="149"/>
    <w:bookmarkStart w:name="z7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ежегодный отчет о проделанной работе подразделения обеспечения внутренней безопасности;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указом Президента РК от 29.12.2021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заключает от имени Национального Банка Казахстана договоры (соглашения, контракты);</w:t>
      </w:r>
    </w:p>
    <w:bookmarkEnd w:id="151"/>
    <w:bookmarkStart w:name="z72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распоряжается в соответствии с законодательством Республики Казахстан всем имуществом и средствами Национального Банка Казахстана, выдает доверенности, устанавливает порядок подписания обязательств и выдачи доверенностей от имени Национального Банка Казахстана;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Указом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результаты проверок и результаты внутреннего аудита подразделений центрального аппарата, филиалов, представительств и организаций Национального Банка Казахстана, а также акционерных обществ, единственным акционером которых является Национальный Банк Казахстана.</w:t>
      </w:r>
    </w:p>
    <w:bookmarkEnd w:id="153"/>
    <w:bookmarkStart w:name="z7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либо заместитель Председателя Национального Банка Казахстана принимает решение о наложении административного взыскания по делам об административных правонарушениях, рассмотрение которых в соответствии с законодательными актами Республики Казахстан отнесено к компетенции Национального Банка Казахстана.</w:t>
      </w:r>
    </w:p>
    <w:bookmarkEnd w:id="154"/>
    <w:bookmarkStart w:name="z7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вправе принимать решение по любому вопросу, не относящемуся к исключительной компетенции Правления, Комитета по денежно-кредитной политике и Совета директоров Национального Банка Казахстана, а также поручать решение отдельных вопросов, входящих в его компетенцию, своим заместителям, руководителям структурных подразделений центрального аппарата, филиалов и представительств Национального Банка Казахстана.</w:t>
      </w:r>
    </w:p>
    <w:bookmarkEnd w:id="155"/>
    <w:bookmarkStart w:name="z7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должностных окладов Председателя Национального Банка Казахстана и его заместителей утверждаются Правлением Национального Банка Казахстана по согласованию с Президентом Республики Казахстан.</w:t>
      </w:r>
    </w:p>
    <w:bookmarkEnd w:id="156"/>
    <w:bookmarkStart w:name="z7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Национального Банка Казахстана в период его отсутствия осуществляется лицом, его замещающим в соответствии с законодательством Республики Казахстан.</w:t>
      </w:r>
    </w:p>
    <w:bookmarkEnd w:id="157"/>
    <w:bookmarkStart w:name="z7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обязанности.</w:t>
      </w:r>
    </w:p>
    <w:bookmarkEnd w:id="158"/>
    <w:bookmarkStart w:name="z7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Казахстана обеспечивает соблюдение гендерного баланса при принятии на работу и продвижении работников Национального Банка Казахстана.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указами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18.02.2021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29.12.2021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Национального Банка Казахстана определяет полномочия своих заместителей в соответствии с законодательством Республики Казахстан.</w:t>
      </w:r>
    </w:p>
    <w:bookmarkEnd w:id="160"/>
    <w:bookmarkStart w:name="z7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представляют Национальный Банк Казахстана без доверенности, подписывают документы в пределах своей компетенции, выдают в пределах своей компетенции доверенности, в том числе для участия работников Национального Банка Казахстана при рассмотрении дел в судах.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обязанностей.</w:t>
      </w:r>
    </w:p>
    <w:bookmarkEnd w:id="161"/>
    <w:bookmarkStart w:name="z7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подразделений центрального аппарата Национального Банка Казахстана осуществляют свою деятельность на основании положений об этих подразделениях, утверждаемых приказом Председателя Национального Банка Казахстана.</w:t>
      </w:r>
    </w:p>
    <w:bookmarkEnd w:id="162"/>
    <w:bookmarkStart w:name="z7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Органами Национального Банка Казахстана являются Правление, Комитет по денежно-кредитной политике и Совет директоров.</w:t>
      </w:r>
    </w:p>
    <w:bookmarkEnd w:id="163"/>
    <w:bookmarkStart w:name="z9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Национального Банка Казахстана является Правление.</w:t>
      </w:r>
    </w:p>
    <w:bookmarkEnd w:id="164"/>
    <w:bookmarkStart w:name="z9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помимо функций, предусмотренных статьей 15 Закона о Национальном Банке:</w:t>
      </w:r>
    </w:p>
    <w:bookmarkEnd w:id="165"/>
    <w:bookmarkStart w:name="z9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согласие на увеличение уставного капитала акционерных обществ и увеличение либо уменьшение уставного капитала товариществ с ограниченной ответственностью Национального Банка Казахстана, а также на приобретение либо отчуждение акций акционерных обществ, долей участия в уставном капитале товариществ с ограниченной ответственностью;</w:t>
      </w:r>
    </w:p>
    <w:bookmarkEnd w:id="166"/>
    <w:bookmarkStart w:name="z9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реструктуризации задолженности банков и других организаций перед Национальным Банком Казахстана по займам, предоставленным Национальным Банком Казахстана;</w:t>
      </w:r>
    </w:p>
    <w:bookmarkEnd w:id="167"/>
    <w:bookmarkStart w:name="z9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принимает решения по вопросам удовлетворения требований Национального Банка Казахстана по займам последней инстанции во внесудебном порядке;</w:t>
      </w:r>
    </w:p>
    <w:bookmarkEnd w:id="168"/>
    <w:bookmarkStart w:name="z9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утвержденной Президентом Республики Казахстан структуры Национального Банка Казахстана утверждает перечень подразделений центрального аппарата, филиалов и представительств Национального Банка Казахстана с их наименованиями, а также общую штатную численность организаций Национального Банка Казахстана;</w:t>
      </w:r>
    </w:p>
    <w:bookmarkEnd w:id="169"/>
    <w:bookmarkStart w:name="z9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размер нераспределенного чистого дохода, направляемого на формирование уставного и (или) резервного капиталов;</w:t>
      </w:r>
    </w:p>
    <w:bookmarkEnd w:id="170"/>
    <w:bookmarkStart w:name="z9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 утверждает величину комиссионного вознаграждения единого накопительного пенсионного фонда;</w:t>
      </w:r>
    </w:p>
    <w:bookmarkEnd w:id="171"/>
    <w:bookmarkStart w:name="z9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законодательством Республики Казахстан и уставом единого накопительного пенсионного фонда к компетенции общего собрания акционеров (единственного акционера) единого накопительного пенсионного фонда;</w:t>
      </w:r>
    </w:p>
    <w:bookmarkEnd w:id="172"/>
    <w:bookmarkStart w:name="z9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принятии в доверительное управление активов на основании договоров о доверительном управлении, заключаемых Национальным Банком Казахстана с юридическими лицами;</w:t>
      </w:r>
    </w:p>
    <w:bookmarkEnd w:id="173"/>
    <w:bookmarkStart w:name="z9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по обеспечению пропускного и внутриобъектового режимов в зданиях Национального Банка Казахстана и его территориальных филиалах;</w:t>
      </w:r>
    </w:p>
    <w:bookmarkEnd w:id="174"/>
    <w:bookmarkStart w:name="z9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утверждает правила предоставления за счет бюджета (сметы расходов) Национального Банка Казахстана грантов для проведения исследований по приоритетным направлениям деятельности Национального Банка Казахстана;</w:t>
      </w:r>
    </w:p>
    <w:bookmarkEnd w:id="175"/>
    <w:bookmarkStart w:name="z9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отнесенные к компетенции Правления Национального Банка Казахстана функции, предусмотренные Законом о Национальном Банке, иными законами Республики Казахстан и актами Президента Республики Казахстан.</w:t>
      </w:r>
    </w:p>
    <w:bookmarkEnd w:id="176"/>
    <w:bookmarkStart w:name="z9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Казахстана вправе рассмотреть и принять решение по любому вопросу, входящему в компетенцию Национального Банка Казахстана, определенному Законом о Национальном Банке, иными законами Республики Казахстан и Положением.</w:t>
      </w:r>
    </w:p>
    <w:bookmarkEnd w:id="177"/>
    <w:bookmarkStart w:name="z9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Правления Национального Банка Казахстана проводятся по мере необходимости в соответствии с планом работы, утвержденным Председателем Национального Банка Казахстана. Заседания Правления ведет Председатель Национального Банка Казахстана, а в случае его отсутствия – лицо, его замещающее.</w:t>
      </w:r>
    </w:p>
    <w:bookmarkEnd w:id="178"/>
    <w:bookmarkStart w:name="z9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Правления Национального Банка Казахстана определяется его регламентом.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Указа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Указом Президента РК от 18.02.2021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Комитет по денежно-кредитной политике Национального Банка Казахстана является органом, принимающим решения по вопросам денежно-кредитной политики.</w:t>
      </w:r>
    </w:p>
    <w:bookmarkEnd w:id="180"/>
    <w:bookmarkStart w:name="z9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Казахстана:</w:t>
      </w:r>
    </w:p>
    <w:bookmarkEnd w:id="181"/>
    <w:bookmarkStart w:name="z9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базовую ставку;</w:t>
      </w:r>
    </w:p>
    <w:bookmarkEnd w:id="182"/>
    <w:bookmarkStart w:name="z9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ставки вознаграждения по основным операциям денежно-кредитной политики;</w:t>
      </w:r>
    </w:p>
    <w:bookmarkEnd w:id="183"/>
    <w:bookmarkStart w:name="z9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решения по иным вопросам денежно-кредитной политики, не относящимся к исключительной компетенции Правления Национального Банка Казахстана.</w:t>
      </w:r>
    </w:p>
    <w:bookmarkEnd w:id="184"/>
    <w:bookmarkStart w:name="z9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входят Председатель Национального Банка Казахстана, его заместители, курирующие вопросы денежно-кредитной политики, монетарных операций, финансовой стабильности, руководители структурных подразделений Национального Банка Казахстана, в функции которых входят вопросы денежно-кредитной политики, монетарных операций, финансовой стабильности, а также иных подразделений Национального Банка Казахстана по решению Председателя Национального Банка Казахстана.</w:t>
      </w:r>
    </w:p>
    <w:bookmarkEnd w:id="185"/>
    <w:bookmarkStart w:name="z9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по денежно-кредитной политике Национального Банка Казахстана могут быть включены лица, не являющиеся служащими Национального Банка Казахстана, соответствующие требованиям, утверждаемым Правлением Национального Банка Казахстана.</w:t>
      </w:r>
    </w:p>
    <w:bookmarkEnd w:id="186"/>
    <w:bookmarkStart w:name="z9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регламент работы Комитета по денежно-кредитной политике Национального Банка Казахстана утверждаются Председателем Национального Банка Казахстана.</w:t>
      </w:r>
    </w:p>
    <w:bookmarkEnd w:id="187"/>
    <w:bookmarkStart w:name="z9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Комитета по денежно-кредитной политике Национального Банка Казахстана председательствует Председатель Национального Банка Казахстана.</w:t>
      </w:r>
    </w:p>
    <w:bookmarkEnd w:id="188"/>
    <w:bookmarkStart w:name="z9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по денежно-кредитной политике Национального Банка Казахстана проводятся по мере необходимости, но не реже одного раза в квартал.</w:t>
      </w:r>
    </w:p>
    <w:bookmarkEnd w:id="189"/>
    <w:bookmarkStart w:name="z9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денежно-кредитной политике Национального Банка Казахстана по вопросам, отнесенным к его компетенции, принимает постановления.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23-1 в соответствии с Указом Президента РК от 18.02.2021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Совет директоров Национального Банка Казахстана является органом оперативного управления Национального Банка Казахстана и принимает решения по вопросам, находящимся в ведении Национального Банка Казахстана, за исключением вопросов, входящих в компетенцию Правления и Председателя Национального Банка Казахстана (или его заместителей).</w:t>
      </w:r>
    </w:p>
    <w:bookmarkEnd w:id="191"/>
    <w:bookmarkStart w:name="z78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входят Председатель Национального Банка Казахстана, его заместители, руководители структурных подразделений Национального Банка Казахстана. Состав Совета директоров Национального Банка Казахстана утверждается Председателем Национального Банка Казахстана.</w:t>
      </w:r>
    </w:p>
    <w:bookmarkEnd w:id="192"/>
    <w:bookmarkStart w:name="z7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директоров Национального Банка Казахстана проводятся по мере необходимости, но не реже одного раза в месяц. Заседания Совета директоров ведет Председатель Национального Банка Казахстана, а в случае его отсутствия – лицо, его замещающее.</w:t>
      </w:r>
    </w:p>
    <w:bookmarkEnd w:id="193"/>
    <w:bookmarkStart w:name="z7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по вопросам, отнесенным к его компетенции, принимает постановления. Порядок работы Совета директоров определяется его регламентом.</w:t>
      </w:r>
    </w:p>
    <w:bookmarkEnd w:id="194"/>
    <w:bookmarkStart w:name="z7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Совета директоров Национального Банка Казахстана:</w:t>
      </w:r>
    </w:p>
    <w:bookmarkEnd w:id="195"/>
    <w:bookmarkStart w:name="z7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структуру подразделений центрального аппарата Национального Банка Казахстана, его филиалов и представительств, а также уставы организаций Национального Банка Казахстана;</w:t>
      </w:r>
    </w:p>
    <w:bookmarkEnd w:id="196"/>
    <w:bookmarkStart w:name="z7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проделанной работе подразделений центрального аппарата, филиалов и представительств Национального Банка Казахстана, за исключением отчетов подразделений внутреннего аудита и безопасности;</w:t>
      </w:r>
    </w:p>
    <w:bookmarkEnd w:id="197"/>
    <w:bookmarkStart w:name="z7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создании, реорганизации, изменении наименования и правового статуса, увеличении либо уменьшении уставного капитала, ликвидации и отчуждении организаций Национального Банка Казахстана;</w:t>
      </w:r>
    </w:p>
    <w:bookmarkEnd w:id="198"/>
    <w:bookmarkStart w:name="z7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открытии и закрытии филиалов и представительств Национального Банка Казахстана;</w:t>
      </w:r>
    </w:p>
    <w:bookmarkEnd w:id="199"/>
    <w:bookmarkStart w:name="z7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предварительно рассматривает вопросы, выносимые на рассмотрение Правления Национального Банка Казахстана;</w:t>
      </w:r>
    </w:p>
    <w:bookmarkEnd w:id="200"/>
    <w:bookmarkStart w:name="z7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дочерних организаций Национального Банка Казахстана утверждает:</w:t>
      </w:r>
    </w:p>
    <w:bookmarkEnd w:id="201"/>
    <w:bookmarkStart w:name="z7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 финансовой отчетности, включая перечень, формы и сроки;</w:t>
      </w:r>
    </w:p>
    <w:bookmarkEnd w:id="202"/>
    <w:bookmarkStart w:name="z7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по вопросам бухгалтерского учета и финансовой отчетности;</w:t>
      </w:r>
    </w:p>
    <w:bookmarkEnd w:id="203"/>
    <w:bookmarkStart w:name="z8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план счетов бухгалтерского учета;</w:t>
      </w:r>
    </w:p>
    <w:bookmarkEnd w:id="204"/>
    <w:bookmarkStart w:name="z8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дочерними организациями Национального Банка Казахстана единой учетной политики;</w:t>
      </w:r>
    </w:p>
    <w:bookmarkEnd w:id="205"/>
    <w:bookmarkStart w:name="z8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инвентаризации имущества дочерних организаций;</w:t>
      </w:r>
    </w:p>
    <w:bookmarkEnd w:id="206"/>
    <w:bookmarkStart w:name="z8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акты по вопросам, связанным с прозрачностью и достоверностью данных финансовой отчетности дочерних организаций;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Указом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государственное регулирование системы бухгалтерского учета и финансовой отчетности в Национальном Банке Казахстана;</w:t>
      </w:r>
    </w:p>
    <w:bookmarkEnd w:id="208"/>
    <w:bookmarkStart w:name="z8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структуру номера банковского счета в Национальном Банке Казахстана;</w:t>
      </w:r>
    </w:p>
    <w:bookmarkEnd w:id="209"/>
    <w:bookmarkStart w:name="z8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или устанавливает цены на товары (работы, услуги), производимые и реализуемые созданными Национальным Банком Казахстана государственными предприятиями;</w:t>
      </w:r>
    </w:p>
    <w:bookmarkEnd w:id="210"/>
    <w:bookmarkStart w:name="z8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устанавливает:</w:t>
      </w:r>
    </w:p>
    <w:bookmarkEnd w:id="211"/>
    <w:bookmarkStart w:name="z8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чековой книжки Национального Банка Казахстана;</w:t>
      </w:r>
    </w:p>
    <w:bookmarkEnd w:id="212"/>
    <w:bookmarkStart w:name="z8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пользователя межбанковской системы переводов денег при продлении операционного дня системы и не осуществлении платежей и переводов денег;</w:t>
      </w:r>
    </w:p>
    <w:bookmarkEnd w:id="213"/>
    <w:bookmarkStart w:name="z8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утверждает:</w:t>
      </w:r>
    </w:p>
    <w:bookmarkEnd w:id="214"/>
    <w:bookmarkStart w:name="z8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технических служащих Национального Банка Казахстана;</w:t>
      </w:r>
    </w:p>
    <w:bookmarkEnd w:id="215"/>
    <w:bookmarkStart w:name="z8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 вопросам внутренней деятельности Национального Банка Казахстана, в том числе связанной с использованием имущества, закрепленного за Национальным Банком Казахстана, составлением и использованием бюджета (сметы расходов), монетарной деятельностью, обслуживанием клиентов, организацией наличного денежного обращения и эмиссионно-кассовых операций, обеспечением сохранности ценностей, трудовыми отношениями и отношениями, непосредственно связанными с трудовыми, и иными вопросами, не отнесенными к исключительной компетенции Правления Национального Банка Казахстана;</w:t>
      </w:r>
    </w:p>
    <w:bookmarkEnd w:id="216"/>
    <w:bookmarkStart w:name="z8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бухгалтерского учета и составления отдельной и консолидированной финансовой отчетности Национального Банка Казахстана, в том числе типовой план счетов бухгалтерского учета Национального Банка Казахстана, а также порядок ведения бухгалтерского учета и составления финансовой отчетности Национального фонда Республики Казахстан, в том числе типовой план счетов бухгалтерского учета Национального фонда Республики Казахстан;</w:t>
      </w:r>
    </w:p>
    <w:bookmarkEnd w:id="217"/>
    <w:bookmarkStart w:name="z8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по вопросам применения Национальным Банком Казахстана платежных и иных документов при осуществлении платежей и переводов денег, организации и управления операционным днем Национального Банка Казахстана, приема и обработки платежных документов в платежных системах Национального Банка Казахстана и (или) его дочерней организации, а также изготовления, учета, хранения и выдачи чековых книжек;</w:t>
      </w:r>
    </w:p>
    <w:bookmarkEnd w:id="218"/>
    <w:bookmarkStart w:name="z8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бизнес-планы, планы развития государственных предприятий Национального Банка Казахстана и отчеты об их исполнении, а также годовую финансовую отчетность государственных предприятий Национального Банка Казахстана, подтвержденную аудиторской организацией;</w:t>
      </w:r>
    </w:p>
    <w:bookmarkEnd w:id="219"/>
    <w:bookmarkStart w:name="z8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дисконта (вычеты и скидка за качество) к цене аффинированного золота в слитках, приобретаемого в рамках реализации приоритетного права государства на приобретение аффинированного золота для пополнения активов в драгоценных металлах;</w:t>
      </w:r>
    </w:p>
    <w:bookmarkEnd w:id="220"/>
    <w:bookmarkStart w:name="z8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размеры платы за предоставляемые Национальным Банком Казахстана услуги;</w:t>
      </w:r>
    </w:p>
    <w:bookmarkEnd w:id="221"/>
    <w:bookmarkStart w:name="z8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чистого дохода государственных предприятий, созданных Национальным Банком Казахстана;</w:t>
      </w:r>
    </w:p>
    <w:bookmarkEnd w:id="222"/>
    <w:bookmarkStart w:name="z8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бизнес-планированию деятельности государственных предприятий, созданных Национальным Банком Казахстана;</w:t>
      </w:r>
    </w:p>
    <w:bookmarkEnd w:id="223"/>
    <w:bookmarkStart w:name="z8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 служебных командировках работников Национального Банка Казахстана;</w:t>
      </w:r>
    </w:p>
    <w:bookmarkEnd w:id="224"/>
    <w:bookmarkStart w:name="z9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дисконта к стоимости активов, предоставляемых в залог в целях обеспечения исполнения обязательств по займу последней инстанции;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Указом Президента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Национального Банка Казахстана вправе рассмотреть и принять решение по любому иному вопросу, не относящемуся к исключительной компетенции Правления Национального Банка Казахстана.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указами Президента РК от 23.04.2019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18.02.2021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15.08.2023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Национального Банка Казахстана</w:t>
      </w:r>
    </w:p>
    <w:bookmarkEnd w:id="227"/>
    <w:bookmarkStart w:name="z8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Национальный Банк Казахстана самостоятельно осуществляет от имени Республики Казахстан права владения, пользования и распоряжения закрепленным за ним имуществом, находящимся на его балансе, в порядке, определяемом правовыми актами Национального Банка Казахстана.  </w:t>
      </w:r>
    </w:p>
    <w:bookmarkEnd w:id="228"/>
    <w:bookmarkStart w:name="z8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Капитал и резервы Национального Банка Казахстана состоят из уставного и резервного капиталов, счетов переоценки, провизий (резервов). Формирование уставного и резервного капиталов, счетов переоценки, провизий (резервов) осуществляется в соответствии с Законом о Национальном Банке.</w:t>
      </w:r>
    </w:p>
    <w:bookmarkEnd w:id="229"/>
    <w:bookmarkStart w:name="z83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Национального Банка Казахстана</w:t>
      </w:r>
    </w:p>
    <w:bookmarkEnd w:id="230"/>
    <w:bookmarkStart w:name="z8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Национального Банка Казахстана осуществляется в соответствии с законодательством Республики Казахстан.</w:t>
      </w:r>
    </w:p>
    <w:bookmarkEnd w:id="231"/>
    <w:bookmarkStart w:name="z8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Национальный Банк Казахстана может быть ликвидирован путем принятия соответствующего закона Республики Казахстан. В случае ликвидации Национального Банка Казахстана его имущество передается правопреемнику, указанному в соответствующем законе Республики Казахстан.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1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Казахстана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в редакции Указа Президента РК от 23.04.2019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06.10.2022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15.08.2023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аппарат: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Филиалы Национального Банка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филиал (город Астана);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республиканского значения – Алматы и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городах областного значения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кассовых операций и хранения ценностей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Национального Банка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Указом Президента РК от 15.08.2023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республиканское государственное предприятие на праве хозяйственного ведения "Банкнотная фабрика Национального Банка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Представительства Национального Банка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bookmarkStart w:name="z2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Переченьнекоторых указов Президента Республики Казахстан, признанных утратившими силу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августа 1999 года № 188 "Об утверждении Положения и структуры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мая 2000 года № 400 "О внесении изменений и дополнений в Указ Президента Республики Казахстана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2001 года № 587 "О внесении изменений и дополнений в Указ Президента Республики Казахстана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11 июля 2001 года № 654 "О мерах по организации единой системы государственного регулирования финансового рынка".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2001 года № 668 "О внесении изменений и дополнений в Указ Президента Республики Казахстана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3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872 "Вопросы организации единой системы государственного регулирования финансового рынка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2002 года № 924 "О внесении дополнений и изменений в Указ Президента Республики Казахстан от 11 августа 1999 года № 188".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2002 года № 1009 "О внесении дополнений и изменений в Указ Президента Республики Казахстан от 11 августа 1999 года № 188".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