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6d0" w14:textId="9548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Марченко Г.А.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2004 года N 1273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Марченко Григория Александровича первым заместителем Премьер-Министра Республики Казахстан, освободив от должности председателя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