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f36" w14:textId="25a5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Абыкаева Н. депутатом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2004 года N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Абыкаева Нуртая депутатом Сената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