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d3f9" w14:textId="2bad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Тасмагамбетова И.Н.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марта 2004 года N 1298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Тасмагамбетова Имангали Нургалиевича руководителем Администрации Президента Республики Казахстан, освободив от должности государственного секретаря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