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f9de" w14:textId="6cbf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27 апреля 1998 года N 3928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2004 года N 1301.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Подлежит опубликованию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республиканской печати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"Собрании актов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Правительства"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27 апреля 1998 года N 3928 "О защите прав граждан и юридических лиц на свободу предпринимательской деятельности" (САПП Республики Казахстан, 1998 г., N 12, ст. 90)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пункт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