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1b5" w14:textId="ed4c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2004 года N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Хозяйственное управление Управления делами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следующие указы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 (САПП Республики Казахстан, 2000 г., N 20, ст. 218; 2002 г., N 6, ст. 40; 2003 г., N 33, ст. 323):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Положения об Управлении Делами Президента Республики Казахстан, утвержденного названным Указом, слова "Хозяйственное управление Управления Делами Президента Республики Казахстан,"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августа 2003 года N 1167 "О структуре Управления делами Президента Республики Казахстан" (САПП Республики Казахстан, 2003 г., N 33, ст. 323):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Управления делами Президента Республики Казахстан, утвержденную названным Указом, изложить в новой редакции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2004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1308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Управления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бюджетного планирования и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капитального строительства и технического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подведомственными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и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обслуживания мероприятий и внешних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защиты государственных секретов и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контроля и документационного обеспечения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