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6c2c" w14:textId="42e6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Председателя Агентства Республики Казахстан по борьбе с экономической и коррупционной преступностью (финансовой полиции) Калмурзаева С.С. членом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2004 года N 1316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Председателя Агентства Республики Казахстан по борьбе с экономической и коррупционной преступностью (финансовой полиции) Калмурзаева Сарыбая Султановича членом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