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8f5d" w14:textId="7df8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 апреля 2002 года N 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марта 2004 года N 1320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САПП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N 839 "Об образовании Комиссии при Президенте Республики Казахстан по вопросам борьбы с коррупцией и соблюдения служебной этики государственными служащими" (САПП Республики Казахстан, 2002 г., N 10, ст. 92; N 32, ст. 339; 2003 г., N 9, ст. 92)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при Президенте Республики Казахстан по вопросам борьбы с коррупцией и соблюдения служебной этики государственными служащими, утвержденный вышеназванным Указом, изложить в новой редакции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1320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839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при Президенте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борьбы с коррупцией и соблюдения служебной этики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государственными служащими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Абдыкаримов               - Государственный секретарь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Оралбай                     Казахстан,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Рогов     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Иванович              Президента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заведующий Государственно-правовым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отделом,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Федотов                   - государственный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Данилович            Государственно-правового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Администрации Президента,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Абдрахимов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Габидулла Рахматуллаевич    Казахстан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Акимбеков                 - заведующий Отделом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 Кыздарбекович      правопорядка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Кабдыгали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Доскен                    - председатель правления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Толембекович          "Республиканская телерадиокорпорация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Дутбаев                   - Председатель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Нартай Нуртаевич           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Жалыбин  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Михайлович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                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Оналсын Исламович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Калмурзаев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Сарыбай Султанович          Казахстан 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(финансовой полиции)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Оксикбаев                 - Председатель Счетного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Омархан Нуртаевич           контролю за исполнением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Турисбеков                - 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Заутбек Каусбекович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Тусупбеков                - Генеральный прокурор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Толеутаевич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Червинский                - президент ОАО "Республиканская газета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Чеславович             "Казахстанская правда"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