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668b" w14:textId="4fc6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 от 10 марта 2000 года N 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марта 2004 года N 1322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САПП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июля 2002 года "Об органах финансовой полиции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