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c172" w14:textId="6eec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и структуре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2004 года N 1327. Утратил силу Указом Президента Республики Казахстан от 11 февраля 2008 года N 533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Республики Казахстан от 31 марта 2004 года N 1327 утратил силу Указом Президента Республики Казахстан от 11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от 26 декабря 1995 года "О Президенте Республики Казахстан"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штатную численность Администрации Президента Республики Казахстан в количестве 384 единиц.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Указами Президента РК от 18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 структуру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Администрации Президента Республики Казахстан утвердить штатное расписание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февраля 2002 года N 806 "О штатной численности и структуре Администрации Президента Республики Казахстан" (САПП Республики Казахстан, 2003 г., N 20, ст. 201);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августа 2002 года N 939 "О внесении изменений в некоторые указы Президента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Казахстан, Агентству Республики Казахстан по делам государственной службы в десятидневный срок внести на рассмотрение проекты актов Президента Республики Казахстан с целью приведения ранее изданных актов в соответствие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 N 1327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Администрации Президента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Структура Администрации - в редакции Указа Президента РК от 4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Указами Президента РК от 19 апреля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и заместители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государственного контроля и организационной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законодательства и правовой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кадровой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вопросам правоохранительной и судебной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защите государственных секретов и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социально-экономического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финансов, бухгалтерского учета и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Президента в Парламенте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Пресс-служба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Ассамблеи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Государственного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Национальной комиссии по делам семьи и гендерной политике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Ситуационный центр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Социально-политический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представитель Президента на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внешней политики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