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e8a3" w14:textId="8c2e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консульства Республики Казахстан в Канаде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2004 года N 1335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активизации двустороннего сотрудничества между Республикой Казахстан и Канадой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консульство Республики Казахстан в Канаде путем преобразования в Посольство Республики Казахстан в Канаде.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