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278c" w14:textId="e232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Дипломатической миссии Республики Казахстан в Королевстве Норвегия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2004 года N 1336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и развития казахстанско-норвежского сотрудничества в различных областях с учетом международных и национальных интересов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Осло (Королевство Норвегия) Дипломатическую миссию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