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79c6" w14:textId="a117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Дунаева А.Г. Министром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апреля 2004 года N 1341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Дунаева Армана Галиаскаровича Министром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