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28bd" w14:textId="37c2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Адырбекова И. Акимом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апреля 2004 года N 1343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Адырбекова Икрама Акимом Кызылординской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освободив от должности Чрезвычайного и Полномочного Посла Республики Казахстан в Малайзии, Чрезвычайного и Полномочного Посла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в Республике Индонезия, Бруней-Даруссаламе,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Филиппины по совместительству.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