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ae32" w14:textId="01aa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судей областных и приравненных к ним судов, а также председателей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2004 года N 1345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6), 7) пункта 1, пунктом 2, подпунктом 2) пункта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Назначить на должность судьи: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Акмолинского            Токсанбаева Кайрата Ботаевича;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 Абдильдина Ерлана Аукеновича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Текелийского городского суда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 Жуынтаеву Светлану Нагашыбаевну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Аральского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 Каюпова Намаза Сахнаевича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Мангистауского областного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должность председателя Аксуского районного суда Алматинской области Омарова Ауесбека Сеитовича.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Сандыктауского          Баймукана Нурбека Калиаскарулы;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Щучинского              Кожанову Турсун Жакановну;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 Сулейменову Гульжан Жунускызы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Кызылординского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Мугалжарского           Кульжанову Гульшат Тлешевну;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Хромтауского            Избасарову Гульмиру Куатжановну;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Текелийского            Абдигалимова Саята Собетаевича;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   Байдилбекова Берика Асилбековича;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Турлыбекова Бакыткелды Тамашаевича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военного суда Талдыкорганского гарнизона;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   Рахимджанову Гаухар Атирбеккызы;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Кадыргалиева Базаргали Мамышевича;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Ермекова Кенжегали Ермековича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Жылыойского районного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Солтанбекова Ержана Алдабергеновича;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 Сулейменову Аю Булатовну;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Кузетаеву Динару Зарыкбековну;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Семипалатинска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Риддерского             Жексекенова Даурена Зайнелькановича;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Побияху Людмилу Александровну;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               Рысхалиеву Алию Рысхалиевну;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Жарминского             Жаныбекова Мураткана Манаповича;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Зайсанского             Хасенбаева Нияза Зиядабекулы;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Чакпантаева Кайрата Муратовича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Кокпектинского района   с освобождением от должности судьи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города Усть-Каменогорска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 Манакаеву Кымбат Сауловну;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 Бакирбаева Бахытхана Ергешовича;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Турара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Есенбая Абая Ергалиулы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суда N 2 города Тараза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Бурлинского             Кусаинова Серика Куанышевича;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Утешева Кайрата Таскалиевича;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Каратобинского          Шингалиева Марата Энгельсовича;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Сырымского              Тулеугалиева Габита Хамидуллиевича;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Ешпанову Жанар Баймуратовну;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Теректинского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   Шагатаева Кайрата Кунесбековича;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 Айтказину Айман Тлеугабыловну;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 Жилбаеву Кулимжан Кайдаровну;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   Берликешеву Нургуль Мураловну;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Ибрагимову Майру Набиевну;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Мухамедова Александра Юсуповича;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Саранского              Ганиоллу Шингиса Ганиолловича;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Сатпаевского            Байгенжинову Гульсару Муханбетяровну;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Шуженова Жумагула Ныгметовича;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 Абдирова Шахатбека Мажитовича;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 Ермекова Ерлана Толеухановича;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Абайского               Каримбаева Джамбула Жанатовича;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Каюпову Алтын Жамантаевну;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Туткабекову Зауреш Зыкриновну;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Каженову Гульмиру Курганбековну;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Салкимбаева Ормана Омаровича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районного суда N 2 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города Караганды;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Лисаковского            Казтаева Мылтыкбая Кабиевича;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Кульбаеву Айжан Адиловну;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Джангельдинского        Байкина Темиржана Сапабековича;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Федоровского            Москалюка Александра Романовича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Костанайского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Ким Флору Владимировну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города Костаная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Наумову Тамару Александровну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города Костаная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Актауского              Адилсултани Гулмаржан Адилсултанкызы;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Бисенову Салтанат Сапаргалиевну;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Елемесова Бауыржана Жаумитбаевича;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Исмаилова Айдарали Амзеевича;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Макулбаева Жениса Тиллабайулы;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Тасмамбетова Руслана Турмахановича;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Уразгалиеву Найлю Турлановну;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Куттымурадову Сулуке;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 Хожабергенова Мурата Амангельдиевича;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 Кашигулину Асиму Амангельдиевну;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Аксуского               Ибраева Нурлана Саматовича;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Орынгали Талгата;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   Абдыкаримова Жандоса Нурахметовича;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Абу Айбека Кенесулы;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Акбербаева Булатжана Хмеджановича;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Тергемесову Гульнур Бекбулатовну;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 Букетову Гулюмжан Темерболатовну;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 Малыгина Владимира Ивановича;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3                Агманова Едилхана Байтореевича;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Туркестанского          Шертаеву Майру Жолбарысовну;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Казыгуртского           Тастанбекова Ербола Айтбаевича;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Сарыагашского           Жумабаева Нуржана Амзебаевича;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 Онгарбаева Талгата;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Сарыагашского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Адамова Марата Адамулы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Экибастузского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Павлодарской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Абирова Ержана Кадирхановича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 Панфиловского районного суда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Таскужину Гульмиру Нурмухановну;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Шаянова Серика Усербековича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экономического суда Жамбылской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 Альтаева Рамазана Дюсембаевича;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Есымову Алму Есымовну;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Менликула Кайрата Менликулулы;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Суенишева Марата Абдикуловича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Сулейменова Аскара Абайхановича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Восточно-Казахстанского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Шыныбаева Ералы Кадыровича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Степногорского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 Джолдасбекова Нуржана Утепбаевича;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Каудинова Малика Еркеновича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Казыбекбийского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Караганды;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Нуркасымова Бугыбая Абылманаповича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Наурзумского районного суда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Султанбекову Салиму Исмаиловну;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Чикитову Юлию Иннокентьевну;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Байжанова Кайрата Сериковича;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 Балтабаеву Сауле Куанышевну;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 Бексеитову Зибагуль Темиртасовну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 Павлодарского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Булеулиева Бахтияра Тулегеновича;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Кожабаева Ерболата Омирсериковича.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Самуратову Алию Владимировну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Актобе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Елапова Владимира Константиновича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Албакова Али Хамзатовича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  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Мырзахметова Ер-Улана Кабижановича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Рудненского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 Утеева Мухтара Тыныштыковича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Карасуского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суда N 2          Воробьеву Зинаиду Тадеушевну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 по собственному желанию;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Ташкулова Даулета Ташкулулы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Петропавловского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Назарбекову Шарипахалу Полатовну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Абдрахманова Серика Ахашевича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 Нажмединова Бахтияра Махмутхановича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Турксибского    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 обвинительного приговора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