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eec91" w14:textId="13ee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29 апреля 2002 года № 857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апреля 2004 года № 1349. Утратил силу Указом Президента Республики Казахстан от 8 мая 2012 года № 325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08.05.2012 </w:t>
      </w:r>
      <w:r>
        <w:rPr>
          <w:rFonts w:ascii="Times New Roman"/>
          <w:b w:val="false"/>
          <w:i w:val="false"/>
          <w:color w:val="ff0000"/>
          <w:sz w:val="28"/>
        </w:rPr>
        <w:t>№ 325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деятельности Национального совета Республики Казахстан при Президенте Республики Казахстан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апреля 2002 года N 857 "О Национальном совете Республики Казахстан" (САПП Республики Казахстан, 2002 г., N 12, ст. 113; 2003 г., N 43, ст. 451)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Национального совета Республики Казахстан, утвержденный названным Указом: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Дунаева Армана          - Министра финансов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Галиаскаровича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Кулагина                - акима Костанайской области,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Витальевича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Назарбаеву              - председателя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Даригу Нурсултановну      "Республиканская политическая партия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"Асар";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               - заведующий Отделом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"Абдыкаримов Оралбай    - Председатель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 Нуртай          -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"Ермегияев              - исполняющий обязанности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Динович        общественного объединения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"Республиканская политическая партия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"Отан" (Отчизна)",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"Ешимова                - директор средней школы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Советовна           В.Г. Белинского, Карасайский район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Алматинской области",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 Президента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"Рогов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заведующий Государственно-правовым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отделом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"Тажин               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Мухамбетказиевич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"Шукеев                 - аким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соответственно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"Калетаев               - заведующий Социально-политическим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Дархан Аманович           Управления внутренней политики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Казахстан, секретарь",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"Абдыкаримов Оралбай    - Государственный секретарь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Абыкаев Нуртай          - Председатель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"Ермегияев              - заместитель председателя общественного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Амангельды Динович        объединения "Республиканская политическая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партия "Отан" (Отчизна)",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"Ешимова                - заведующий городским отделом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Раиса Советовна           города Капчагая Алматинской области",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"Мухамеджанов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Алимович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 Управления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контрольной работы и кадровой политики",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"Рогов                  - заместитель Руководителя 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Игорь Иванович            Президента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начальник Государственно-правового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управления",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"Тажин                  - первый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Мухамбетказиевич    Администрации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Казахстан - начальник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внутренней политики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Тасмагамбетов           - Руководитель Администрации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Имангали Нургалиевич      Республики Казахстан",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"Шукеев                 - аким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Умирзак Естаевич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состава указанного Совета: Денинга Н.Я., Досаева Е.А., Досмуханбетова Т.М., Утембаева Е.А., Шаяхметова А.А.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