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d193" w14:textId="36bd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13 апреля 2000 года N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2004 года N 1359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15 марта 1999 года "О государственных секретах"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апреля 2000 года N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 (САПП Республики Казахстан, 2000 г., N 18, ст. 186)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первом, третьем, четвертом: перед словами "Министр обороны" дополнить словами "Руководитель Администрации Президента,", cлова "Министр внутренних дел - Командующий внутренними  войсками" заменить словами "Министр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 перед словами "Министр обороны" дополнить словами "Руководитель Канцелярии Премьер-Министра,", слова "Министр внутренних дел - Командующий внутренними войсками", "Министр экономики, Министр энергетики, индустрии и торговли,", "Председатель Агентства по стратегическому планированию," заменить словами "Министр внутренних дел, Министр экономики и бюджетного планирования, Министр индустрии и торговли, Министр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 перед словами "Министр обороны" дополнить словами "Руководитель Администрации Президента, Руководитель Канцелярии Премьер-Министра,", слова "Министр внутренних дел - Командующий внутренними войсками, Министр энергетики, индустрии и торговли, Министр экономики", "Министр природных ресурсов и охраны окружающей среды,", "Председатель Агентства по стратегическому планированию," заменить словами "Министр внутренних дел, Министр экономики и бюджетного планирования, Министр индустрии и торговли, Министр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"Министр внутренних дел - Командующий внутренними войсками, Министр энергетики, индустрии и торговли", "Министр природных ресурсов и охраны окружающей среды,", "Председатель Агентства по стратегическому планированию," заменить словами "Министр внутренних дел, Министр энергетики и минеральных ресурсов, Министр экономики и бюджетного планирования, Министр индустрии и торговли, Министр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"Министр энергетики, индустрии и торговли", ", Министр экономики, Председатель Агентства по стратегическому планированию, Председатель Агентства по делам здравоохранения" заменить словами "Министр экономики и бюджетного планирования, Министр индустрии и торговли, Министр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девятом, десятом слова "Министр энергетики, индустрии и торговли" заменить словами "Министр энергетики и минеральных ресурсов, Министр индустрии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 перед словами "Министр обороны" дополнить словами "Руководитель Администрации Президента, Руководитель Канцелярии Премьер-Министра,", слова "Министр внутренних дел - Командующий внутренними войсками, Министр энергетики, индустрии и торговли" заменить словами "Министр внутренних дел, Министр индустрии и торговли, Министр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 перед словами "Министр обороны" дополнить словами "Руководитель Администрации Президента, Руководитель Канцелярии Премьер-Министра,", слова "Министр внутренних дел - Командующий внутренними войсками, Министр энергетики, индустрии и торговли", "Министр экономики,", "Председатель Агентства по стратегическому планированию," заменить словами "Министр внутренних дел, Министр индустрии и торговли, Министр энергетики и минеральных ресурсов, Министр экономики и бюджетного планирования, Председатель Агентства по информатизации и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 перед словами "Министр обороны" дополнить словами "Руководитель Администрации Президента, Руководитель Канцелярии Премьер-Министра,", слова "Министр внутренних дел - Командующий внутренними войсками, Министр энергетики, индустрии и торговли, Министр природных ресурсов и охраны окружающей среды", "Председатель Агентства по стратегическому планированию," заменить словами "Министр внутренних дел, Министр индустрии и торговли, Министр энергетики и минеральных ресурсов, Министр экономики и бюджетного планирования, Министр охраны окружающей среды, Председатель Агентства по государственным материальным резервам";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 перед словами "Министр обороны" дополнить словами "Руководитель Администрации Президента, Руководитель Канцелярии Премьер-Министра,", слова "Министр внутренних дел - Командующий внутренними войсками, Министр транспорта и коммуникаций" заменить словами "Министр внутренних дел, Министр индустрии и торговли, Председатель Агентства по информатизации и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 перед словами "Министр обороны" дополнить словами "Руководитель Администрации Президента, Руководитель Канцелярии Премьер-Министра,", слова "Министр внутренних дел - Командующий внутренними войсками, Министр транспорта и коммуникаций" заменить словами "Министр внутренних дел, Председатель Агентства по информатизации и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слова "Министр внутренних дел - Командующий внутренними войсками, Министр транспорта и коммуникаций" заменить словами "Министр внутренних дел, Председатель Агентства по информатизации и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слова "Министр внутренних дел - Командующий внутренними войсками" заменить словами "Министр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слова "Министр внутренних дел - Командующий внутренними войсками, Министр экономики, Министр энергетики, индустрии и торговли", "Председатель Агентства по стратегическому планированию," заменить словами "Министр внутренних дел, Министр энергетики и минеральных ресурсов, Министр экономики и бюджетного планирования, Министр индустрии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слова "Министр внутренних дел - Командующий внутренними войсками, Министр энергетики, индустрии и торговли", "Министр экономики,", "Председатель Агентства по стратегическому планированию," заменить словами "Министр внутренних дел, Министр энергетики и минеральных ресурсов, Министр экономики и бюджетного планирования, Министр индустрии и торговли, Министр транспорта и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первом: перед словами "Министр обороны" дополнить словами "Руководитель Администрации Президента, Руководитель Канцелярии Премьер-Министра,", слова "Министр энергетики, индустрии и торговли, Министр экономики", "Председатель Агентства по стратегическому планированию" заменить словами "Министр экономики и бюджетного планирования, Министр индустрии и торговли, Министр транспорта и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слова "Министр экономики, Председатель Агентства по стратегическому планированию" заменить словами "Министр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статьи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 перед словами "Министр обороны" дополнить словами "Руководитель Администрации Президента, Руководитель Канцелярии Премьер-Министра,", слова "Министр внутренних дел - Командующий внутренними войсками, Министр финансов, Министр экономики, Министр энергетики, индустрии и торговли", "Председатель Агентства по стратегическому планированию," заменить словами "Министр внутренних дел, Министр энергетики и минеральных ресурсов, Министр экономики и бюджетного планирования, Министр индустрии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"Министр внутренних дел - Командующий внутренними войсками", "Министр природных ресурсов и охраны окружающей среды, Министр энергетики, индустрии и торговли,", "Министр экономики,", "Председатель Агентства по стратегическому планированию," заменить словами "Министр внутренних дел, Министр охраны окружающей среды, Министр энергетики и минеральных ресурсов, Министр экономики и бюджетного планирования, Министр индустрии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перед словами "Министр обороны" дополнить словами "Руководитель Администрации Президента, Руководитель Канцелярии Премьер-Министра,", слова "Министр энергетики, индустрии и торговли", "Министр экономики,", "Министр природных ресурсов и охраны окружающей среды, Председатель Агентства по защите государственных секретов, Председатель Агентства по стратегическому планированию," заменить словами "Министр экономики и бюджетного планирования, Министр индустрии и торговли, Министр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перед словами "Министр обороны" дополнить словами "Руководитель Канцелярии Премьер-Министра,", слова "Министр внутренних дел - Командующий внутренними войсками", "Председатель Агентства по стратегическому планированию,", "Председатель Агентства по защите государственных секретов," заменить словами "Министр внутренних дел, Министр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"Министр энергетики, индустрии и торговли, Министр природных ресурсов и охраны окружающей среды" заменить словами "Министр энергетики и минеральных ресурсов, Министр охраны окружающей среды, Министр транспорта и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 перед словами "Министр обороны" дополнить словами "Руководитель Канцелярии Премьер-Министра,", слова "Министр внутренних дел - Командующий внутренними войсками", "Министр энергетики, индустрии и торговли, Министр экономики,", "Председатель Агентства по стратегическому планированию," заменить словами "Министр внутренних дел, Министр экономики и бюджетного планирования, Министр индустрии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"Министр внутренних дел - Командующий внутренними войсками, Министр энергетики, индустрии и торговли", "Председатель Агентства по стратегическому планированию," заменить словами "Министр внутренних дел, Министр экономики и бюджетного планирования, Министр индустрии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 перед словами "Министр обороны" дополнить словами "Руководитель Канцелярии Премьер-Министра,", слова "Министр энергетики, индустрии и торговли", "Председатель Агентства по стратегическому планированию," заменить словами "Министр экономики   и бюджетного планирования, Министр индустрии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девятом: перед словами "Министр обороны" дополнить словами "Руководитель Канцелярии Премьер-Министра,", слова "Министр энергетики, индустрии и торговли, Министр экономики, Председатель Агентства по стратегическому планированию" заменить словами "Министр экономики и бюджетного планирования, Министр индустрии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слова "Министр энергетики, индустрии и торговли, Министр природных ресурсов и охраны окружающей среды, Председатель Агентства по стратегическому планированию" заменить словами "Министр экономики и бюджетного планирования, Министр индустрии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 "Министр экономики и бюджетного планирования, Министр энергетики и минеральных ресурсов, Министр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слова "Министр энергетики, индустрии и торговли", "Министр государственных доходов, Министр экономики, Министр природных ресурсов и охраны окружающей среды, Председатель Агентства по стратегическому планированию," заменить словами "Министр экономики и бюджетного планирования, Министр энергетики и минеральных ресурсов, Председатель Агентства по борьбе с экономической и коррупционной преступностью (финансовой полиции)";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 перед словами "Министр обороны" дополнить словами "Руководитель Канцелярии Премьер-Министра,", слова "Министр внутренних дел - Командующий внутренними войсками, Министр энергетики, индустрии и торговли, Министр экономики", "Председатель Агентства по стратегическому планированию," заменить словами "Министр внутренних дел, Министр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 перед словами "Министр обороны" дополнить словами "Руководитель Канцелярии Премьер-Министра,", слова "Министр внутренних дел - Командующий внутренними войсками, Министр энергетики, индустрии и торговли", "Министр экономики,", "Председатель Агентства по стратегическому планированию," заменить словами "Министр внутренних дел, Министр экономики и бюджетного планирования, Министр энергетики и минеральных ресурсов, Министр индустрии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 перед словами "Министр иностранных дел" дополнить словами "Руководитель Администрации Президента, Руководитель Канцелярии Премьер-Министра,", слова "Министр экономики, Министр государственных доходов, Председатель Агентства по стратегическому планированию" заменить словами "Министр экономики и бюджетного планирования, Министр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слова "Министр экономики, Министр внутренних дел - Командующий внутренними войсками", "Председатель Агентства по стратегическому планированию," заменить словами "Министр экономики и бюджетного планирования, Министр внутренних дел", после слов "Министр финансов" слова "Министр экономики,"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 перед словами "Министр финансов" дополнить словами "Руководитель Администрации Президента,", слова "Министр государственных доходов, Министр экономики" заменить словами "Министр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слова "Министр государственных доходов,"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 перед словами "Министр обороны" дополнить словами "Руководитель Канцелярии Премьер-Министра,", слова "Министр энергетики, индустрии и торговли, Министр экономики, Председатель Агентства по стратегическому планированию" заменить словами "Министр индустрии и торговли, Министр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 перед словами "Министр обороны" дополнить словами "Руководитель Канцелярии Премьер-Министра,", слова "Министр энергетики, индустрии и торговли, Министр природных ресурсов и охраны окружающей среды, Министр экономики, Председатель Агентства по стратегическому планированию" заменить словами "Министр энергетики и минеральных ресурсов, Министр индустрии и торговли, Министр экономики и бюджетного планирования, Министр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слова "Министр энергетики, индустрии и торговли, Министр природных ресурсов и охраны окружающей среды", "Председатель Агентства по стратегическому планированию," заменить словами "Министр индустрии и торговли, Министр экономики и бюджетного планирования, Министр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слова "Министр энергетики, индустрии и торговли, Министр природных ресурсов и охраны окружающей среды, Председатель Агентства по стратегическому планированию" заменить словами "Министр экономики и бюджетного планирования, Министр энергетики и минеральных ресурсов, Министр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 слова "Министр внутренних дел - Командующий внутренними войсками", "Министр энергетики, индустрии и торговли, Председатель Агентства по стратегическому планированию," заменить словами "Министр внутренних дел, Министр экономики и бюджетного планирования, Председатель Комитета национальной безопасности, Командующий Республиканской гвардией";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слова "Министр внутренних дел - Командующий внутренними войсками, Министр энергетики, индустрии и торговли", "Министр экономики, Министр природных ресурсов и охраны окружающей среды, Председатель Агентства по стратегическому планированию" заменить словами "Министр внутренних дел, Министр экономики и бюджетного планирования, Министр энергетики и минеральных ресурсов, Министр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слова "Министр внутренних дел - Командующий внутренними войсками", "Министр энергетики, индустрии и торговли," заменить словами "Министр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слова "Министр энергетики, индустрии и торговли, Председатель Агентства по стратегическому планированию" заменить словами "Министр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седьмом: перед словами "Министр обороны" дополнить словами "Руководитель Администрации Президента, Руководитель Канцелярии Премьер-Министра,", слова "Министр экономики,"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восьмом: перед словами "Министр обороны" дополнить словами "Руководитель Администрации Президента, Руководитель Канцелярии Премьер-Министра,", слова "Министр экономики, Министр энергетики, индустрии и торговли, Министр природных ресурсов и охраны окружающей среды, Председатель Агентства по стратегическому планированию" заменить словами "Министр экономики и бюджетного планирования, Министр энергетики и минеральных ресурсов, Министр индустрии и торговли, Министр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девятом: перед словами "Министр обороны" дополнить словами "Руководитель Канцелярии Премьер-Министра,", слова "Министр внутренних дел - Командующий внутренними войсками, Министр экономики, Министр государственных доходов, Министр энергетики, индустрии и торговли, Председатель Агентства по стратегическому планированию" заменить словами "Министр внутренних дел, Министр экономики и бюджетного планирования, Министр энергетики и минеральных ресурсов, Председатель Агентства по государственным материальным резервам";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тридцатом: перед словами "Министр обороны" дополнить словами "Руководитель Канцелярии Премьер-Министра,", слова "Министр энергетики, индустрии и торговли", "Председатель Агентства по стратегическому планированию," заменить словами "Министр экономики и бюджетного планирования, Министр индустрии и торговли, Министр энергетики и минеральных 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первом слова "Министр энергетики, индустрии и торговли", "Председатель Агентства по стратегическому планированию," заменить словами "Министр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втором: перед словами "Министр обороны" дополнить словами "Руководитель Администрации Президента, Руководитель Канцелярии Премьер-Министра,", слова "Министр экономики", "Председатель Агентства по стратегическому планированию" заменить словами "Министр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третий изложить в следующей редакции: "Руководитель Канцелярии Премьер-Министра, Министр энергетики и минеральных ресурсов, Министр индустрии и торговли, Министр обороны, Министр охраны окружающей среды, Министр сельского хозяйства, Председатель Агентства по чрезвычайным ситуациям, Председатель Агентства по управлению земельными ресурсами";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четвертом слова "Министр внутренних дел - Командующий внутренними войсками", "Министр природных ресурсов и охраны окружающей среды, Министр энергетики, индустрии и торговли,", "Председатель Агентства по стратегическому планированию," заменить словами "Министр внутренних дел, Министр экономики и бюджетного планирования, Министр индустрии и торговли, Министр энергетики и минеральных 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пятом слова "Министр внутренних дел - Командующий внутренними войсками, Министр энергетики, индустрии и торговли" заменить словами "Министр внутренних дел, Министр энергетики и минеральных 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статьи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 перед словами "Министр иностранных дел" дополнить словами "Руководитель Администрации Президента, Руководитель Канцелярии Премьер-Министра,", слова "Министр энергетики, индустрии и торговли, Министр экономики", "Председатель Агентства по стратегическому планированию," заменить словами "Министр энергетики и минеральных ресурсов, Министр индустрии и торговли, Министр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 перед словами "Министр обороны" дополнить словами "Руководитель Администрации Президента, Руководитель Канцелярии Премьер-Министра,", слова "Министр энергетики, индустрии и торговли, Министр экономики", "Председатель Агентства по стратегическому планированию," заменить словами "Министр энергетики и минеральных ресурсов, Министр индустрии и торговли, Министр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перед словами "Министр обороны" дополнить словами "Руководитель Канцелярии Премьер-Министра,", слова "Председатель Агентства по стратегическому планированию" заменить словами "Министр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перед словами "Министр обороны" дополнить словами "Руководитель Канцелярии Премьер-Министра,", слова "Министр внутренних дел - Командующий внутренними войсками, Министр экономики", "Министр энергетики, индустрии и торговли," заменить словами "Министр внутренних дел, Министр индустрии и торговли, Министр энергетики и минеральных 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 перед словами "Министр обороны" дополнить словами "Руководитель Канцелярии Премьер-Министра,", слова "Министр энергетики, индустрии и торговли, Министр экономики, Председатель Агентства по стратегическому планированию" заменить словами "Министр индустрии и торговли, Министр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 перед словами "Министр обороны" дополнить словами "Руководитель Администрации Президента, Руководитель Канцелярии Премьер-Министра,", слова "Министр энергетики, индустрии и торговли, Министр экономики, Председатель Агентства по стратегическому планированию" заменить словами "Министр индустрии и торговли, Министр энергетики и минеральных ресурсов, Министр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перед словами "Министр обороны" дополнить словами "Руководитель Канцелярии Премьер-Министра,", слова "Министр энергетики, индустрии и торговли, Министр экономики, Министр природных ресурсов и охраны окружающей среды", "Председатель Агентства по стратегическому планированию," заменить словами "Министр индустрии и торговли, Министр энергетики и минеральных ресурсов, Министр экономики и бюджетного планирования, Министр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 перед словами "Министр обороны" дополнить словами "Руководитель Канцелярии Премьер-Министра,", слова "Министр энергетики, индустрии и торговли, Министр экономики, Министр государственных доходов, Председатель Агентства по стратегическому планированию" заменить словами "Министр индустрии и торговли, Министр энергетики и минеральных ресурсов, Министр экономики и бюджетного планирования, Министр транспорта и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статьи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"Министр внутренних дел - Командующий внутренними войсками" заменить словами "Министр внутренних дел, Министр юстиции, Председатель Агентства по борьбе с экономической и коррупционной преступностью (финансовой полиции)";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"Министр внутренних дел - Командующий внутренними войсками, Министр государственных доходов" заменить словами "Министр внутренних дел, Министр юстиции, Председатель Агентства по борьбе с экономической и коррупционной преступностью (финансовой полиции)";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шестом, седьмом слова "Министр внутренних дел - Командующий внутренними войсками" заменить словами "Министр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 перед словами "Министр обороны" дополнить словами "Руководитель Администрации Президента, Руководитель Канцелярии Премьер-Министра,", слова "Министр внутренних дел - Командующий внутренними войсками" заменить словами "Министр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 перед словами "Начальник Службы охраны Президента" дополнить словами "Руководитель Администрации Президента,", слова "Министр внутренних дел - Командующий внутренними войсками" заменить словами "Министр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 перед словами "Начальник Службы охраны Президента" дополнить словами "Руководитель Канцелярии Премьер-Министра,", слова "Министр внутренних дел - Командующий внутренними войсками" заменить словами "Министр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слова "Министр внутренних дел - Командующий внутренними войсками" заменить словами "Министр внутренних дел, Министр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 "Министр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слова "Министр внутренних дел - Командующий внутренними войсками, Министр государственных доходов" заменить словами "Министр внутренних дел, Председатель Агентства по борьбе с экономической и коррупционной преступностью (финансовой полиции)";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шестнадцатый, семнадцатый изложить в следующей редакции: "Руководители государственных органов, наделенные полномочиями по отнесению сведений к государственным секретам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слова: "статья 11", "статья 12", "статья 13", "статья 14" заменить соответственно цифрами "1", "2", "3", "4".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в месячный срок привести в соответствие с настоящим Указом свои ведомственные (отраслевые) перечни сведений, подлежащих засекречиванию.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