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390b" w14:textId="490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2004 года 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рассмотрев отчет Национального Банка Республики Казахстан за 2003 год,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Национального Банка Республики Казахстан за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опубликовать отчет за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(Прим. РЦПИ. Отчет Национального Банка Республики Казахстан 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данному Указу не прилагался)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