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331" w14:textId="d52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Есимова Ахметжана Смагуловича заместителем Премьер-Министра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