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c3031" w14:textId="83c30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Умбетова С.А. Министром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14 мая 2004 года N 1365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Назначить Умбетова Серика Абикеновича Министром сельского хозяйства Республики Казахстан, освободив от должности Акима Жамбылской области.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