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8ceb" w14:textId="0e98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Айтимовой Б.С.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Айтимову Бырганым Сариевну Заместителем Премьер-Министра Республики Казахстан, освободив от должности Чрезвычайного и Полномочного Посла Республики Казахстан в Итальянской Республике, Чрезвычайного и Полномочного Посла Республики Казахстан в Греческой Республике, Республике Мальта по совместительству.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