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54c1" w14:textId="7035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о сотрудничестве между Республикой Казахстан и Королевством Саудовская Аравия в области правосудия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июня 2004 года N 1386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поддержания существующих дружеских отношений и установления взаимовыгодного сотрудничества в области правовых отношений между Республикой Казахстан и Королевством Саудовская Аравия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о сотрудничестве между Республикой Казахстан и Королевством Саудовская Аравия в области правосудия.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юстиции Республики Казахстан Жумабекова Оналсына Исламовича заключить от имени Республики Казахстан Соглашение о сотрудничестве между Республикой Казахстан и Королевством Саудовская Аравия в области правосудия, разрешив вносить в него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(Прим. РЦПИ: проект Соглашения к Указу не прилагался)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