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e47b3" w14:textId="55e47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Договора между Республикой Казахстан и Российской Федерацией о сотрудничестве и взаимодействии по пограничным вопросам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 августа 2004 года N 1411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16 </w:t>
      </w:r>
      <w:r>
        <w:rPr>
          <w:rFonts w:ascii="Times New Roman"/>
          <w:b w:val="false"/>
          <w:i w:val="false"/>
          <w:color w:val="000000"/>
          <w:sz w:val="28"/>
        </w:rPr>
        <w:t>
 Указа Президента Республики Казахстан, имеющего силу закона, от 12 декабря 1995 года N 2679 "О порядке заключения, исполнения и денонсации международных договоров Республики Казахстан" постановляю: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Договор между Республикой Казахстан и Российской Федерацией о сотрудничестве и взаимодействии по пограничным вопросам, совершенный в городе Астане 9 января 2004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