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25fd" w14:textId="0192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Тлеуберди М.Б. Чрезвычайным и Полномочным Послом Республики Казахстан в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2004 года N 1416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Тлеуберди Мухтара Бескенулы Чрезвычайным и Полномочным Послом Республики Казахстан в Малайзии.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