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7db" w14:textId="703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специального государственного архива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2004 года N 1417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декабря 1998 года "О национальном архивном фонде и архивах" и в целях обеспечения национальной безопасности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специальный государственный архив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