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dcbc" w14:textId="372d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судей областных судов, председателя Есильского районного суда Северо-Казахстанской области, а также назначении на должности и освобождении от должностей судей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августа 2004 года N 1419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2,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2, 3,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подпунктом 1) пункта 1, пунктом 2, подпунктом 2)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Назначить на должность судьи: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      Даниярова Талгата Токтаровича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Усть-Каменогорского гарнизона;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Карагандинского              Маймакова Бакытжана Кошкарбаевича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Шахтинского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Мангистауского               Кулумбетову Гульнар Абеновну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Актауского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    Мирзоян Таисию Юрьевну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Иртышского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Назначить на должность председателя Есильского районного суда Северо-Казахстанской области Альжанова Каната Кенжебаевича с освобождением от должности судьи этого же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 Назначить на должности судей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Егиндыкольского              Балтабаева Бауыржана Калиевича;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Целиноградского              Тусупбекова Жаната Рашидовича;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 Майшибаева Чингиза Исаевича;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 гарнизона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Уилского                     Абдирова Асхата Амантаевича;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Хромтауского                 Бекжанову Эльмиру Жолдыбаевну;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Шалкарского                  Жусупова Алгабека Мырзамуратовича;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      Жорабекова Нурмахана Алмахановича;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Жылыойского                  Алибаеву Гульнару Жолдыбаевну;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Курмангазинского             Утешева Ерамана Александровича;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Аягузского                   Халелову Корлан Парткомовну;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Бородулихинского             Абдрахманова Арипхана Ариновича;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Зыряновского                 Жунусова Дамира Едильевича;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Хомченко Лилию Николаевну;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Урджарского                  Амренова Достыка Кенжекановича;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 Азимбаева Ескельды Аманжоловича;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                    Турусова Бейбита Турспековича;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 Мадалиеву Розу Мырзабаевну;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Мауленкулова Ерлана Женисбековича;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Цая Валерия Глебовича;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Сарысуского                  Алиакпарову Айгуль Алиакпаровну;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Дауылбаева Нурлана Амирхановича;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Уральского                   Яковлеву Светлану Васильевну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Бурлинского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 Самарханову Назымгуль Курмангужаевну;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Акжаикского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Актогайского                 Сарсекееву Дану Амантаевну;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Нуринского                   Кемелбаева Бакыта Кемелбаевича;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 Жаманкулову Шынар Тлеугабыловну;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Каркаралинского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 Батталову Бахыт Кенесовну;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Аркалыкского                 Байсемирову Аиду Набиевну;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Амангельдинского             Тажкенова Сабыра Жунускановича;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Житикаринского               Урумбаева Манарбека Закировича;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 Кайкенова Серика Сакеновича;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Байконырского                Шевцову Елену Евгеньевну;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Лебяжинского                 Бертыбаеву Гульмиру Тлеугобыловну;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Майского                     Исмагулова Айдара Жанайдаровича;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Айыртауского                 Жумабаеву Алтнай Сембаевну;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                  Альжанову Гульм Еламановну;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Магжана Жумабаева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 Сактаганову Алтынгуль Тлеугабылкызы;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Алмалинского                 Ермекова Адлета Токтамысовича;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 Самутдинову Раушан Алидиновну;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Ауэзовского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Сартаеву Райхан Шаймерденовну;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Халикова Нурлана Калимулловича;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Бостандыкского               Алчинбаева Рустема Мирзакаримовича.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Освободить от занимаемых должностей: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   Завгороднего Петра Ивановича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Актюбинского  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   Бейсекову Айтбану Сагымбаевну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Казыбекбийского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предъявляемых к судье.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5. Настоящий Указ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