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d2fee" w14:textId="c6d2f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17 мая 2002 года N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сентября 2004 года N 1434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мая 2002 года N 873 "Об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согласования с Президентом Республики Казахстан планов законопроектных работ Правительства Республики Казахстан и с  Администрацией Президента Республики Казахстан проектов законов, вносимых Правительством в Мажилис Парламента Республики Казахстан, утвержденных 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"Вносимые изменения и (или) дополнения в уже принятые планы законопроектных работ подлежат обязательному согласованию с Главой государства либо по его поручению с Администрацией Президента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"Законопроекты, представляемые в Администрацию Президента на предварительное согласование, вносятся только после снятия разногласий между государственными органами и проведения соответствующей экспертизы структурными подразделениями Канцелярии Премьер-Министра Республики Казахстан.".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