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a292" w14:textId="87ca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образовании, реорганизации и упразднении некоторых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сентября 2004 года N 1437.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25 декабря 2000 года "О судебной системе и статусе судей Республики Казахстан"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пределах штатной численности судей,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130; N 16, ст. 160; 2004 г., N 13, ст. 166):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административные суды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Кокшетау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Щучинского района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Актобе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Талдыкоргана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Атырау Атырауской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Усть-Каменогорска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Зыряновского района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Риддера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Семипалатинска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Шемонаихинского района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Тараза Жамбылской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Уральска Западно-Казахстанской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Бурлинского района Западно-Казахстанской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Балхаша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Жезказгана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Темиртау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Шахтинска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Костаная Костанайской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Рудный Костанайской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Кызылорды Кызылординской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Актау Мангистауской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Жанаозена Мангистауской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Павлодара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Аксу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Экибастуза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Петропавловска Северо-Казахстанской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Шымкента Южно-Казахстанской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Сарыагашского района Южно-Казахстанской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специализированный межрайонный административный суд города Караганды Карагандинской области.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Квалификационной коллегии юстиции, Министру юстиции, Председателю Верховного Суда Республики Казахстан осуществить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меры по отбору кандидатов на должности председателей и судей судов, образуемых в соответствии с настоящим Указом, и представить на рассмотрение Президенту Республики Казахстан предложения по кадровому составу этих судов.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районные и приравненные к ним суды путем выделения из их состава районных и приравненных к ним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Считать судей реорганизуемых судов судьями судов, образуемых в соответствии с пунктом 3 настоящего Указа,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Упразднить: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N 2 Жаркаинского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N 2 Нуринского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N 2 Амангельдинского района.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Председателю Верховного Суда Республики Казахстан определить для судов, указанных в пункте 3 настоящего Указа, территориальную подсудность дел.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Правительству Республики Казахстан, Верховному Суду Республики Казахстан, Комитету по судебному администрированию при Верховном Суде Республики Казахстан принять меры, вытекающие из настоящего Указа.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Указа возложить на Администрацию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Указ вступает в силу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2004 года N 1437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реорганизуемых и образуемых при реорганизации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приравненных к ним судов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|     Наименование            | Наименование образуемых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 | реорганизуемых судов        | при реорганизации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Алматинский районный суд       районный суд N 2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города Астаны                  района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Сарыаркинский районный суд     районный суд N 2 Сарыаркинского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города Астаны                  района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Петропавловский городской суд  суд N 2 города Петропавловска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Северо-Казахстанской области  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Рудненский городской суд       суд N 2 города Рудный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Костанайской области          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2004 года N 1437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судов, образуемых при реорганизации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Астане: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суда N 2 Алматинского       Альтаев Рамазан Дюсембаевич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                           Басканбаева Сауле Сабикановна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Баяхметов Нурлан Еркешевич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Бишаров Марат Капарович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Есдаулетова Алмагуль Оспановна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Есымова Алма Есымовна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Менликул Кайрат Менликулулы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Рамазанова Асем Касембаевна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Суенишев Марат Абдикулович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Сулейменов Аскар Абайханович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Ташенова Айгуль Куанышевна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Убашева Гульжахан Ерхановна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суда N 2 Сарыаркинского     Баркинхоев Магомед Джабраилович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                           Былкылова Галина Дмитриевна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Джолдасбеков Нуржан Утепбаевич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Каудинов Малик Еркенович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Кишкембаев Аскар Булатович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Нуркасымов Бугыбай Абылманапович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Пазылов Наби Алиакбарович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Семенова Виктория Васильевна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Талканбаева Миргуль Есжановна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Фаттахова Замиля Мусифуловна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Чикитова Юлия Иннокентьевна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Шайхисламов Адилхан Шайхисламулы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Северо-Казахстанской области: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суда N 2                    Айсина Алия Бектуровна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Петропавловска             Байгурманов Ермурат Ерматович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Байзакова Динара Эделевна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Букетова Гулюмжан Темерболатовна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Едрисова Гульзия Мурзахановна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Ермаганбетова Калжан Аманбаевна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Жамуканов Сабит Кушкарович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Кабиева Руслана Муратовна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Малдыбаева Нурия Рафаильевна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Мухамедьярова Алма Усербаевна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Сапаргалиев Серикбол Ермекович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Смагулов Айдар Аскербекович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Смирнова Надежда Львовна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Султанова Багдат Табараковна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Темирова Гульмира Кумысбековна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Шалаева Наталья Алексеевна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Шипп Денис Алексеевич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</w:t>
      </w:r>
      <w:r>
        <w:rPr>
          <w:rFonts w:ascii="Times New Roman"/>
          <w:b/>
          <w:i w:val="false"/>
          <w:color w:val="000000"/>
          <w:sz w:val="28"/>
        </w:rPr>
        <w:t>Костанайской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суда N 2 города Рудный      Шахаман Бейбит Байекеулы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