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15b7" w14:textId="5621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совершенствованию системы государственного управления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сентября 2004 года N 1449.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в 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"Собрании актов" и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печати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проведения административной реформы, направленной на дальнейшее упорядочение и повышение эффективности системы государственного управления,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 постановляю: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Указом Президента РК от 25.08.2014 </w:t>
      </w:r>
      <w:r>
        <w:rPr>
          <w:rFonts w:ascii="Times New Roman"/>
          <w:b w:val="false"/>
          <w:i w:val="false"/>
          <w:color w:val="000000"/>
          <w:sz w:val="28"/>
        </w:rPr>
        <w:t>№ 898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Образовать Министерство по чрезвычайным ситуациям Республики Казахстан на базе упраздняемых Агентства Республики Казахстан по чрезвычайным ситуациям и Агентства Республики Казахстан по государственным материальным резервам.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Реорганизовать: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Министерство культуры Республики Казахстан, Министерство информации Республики Казахстан и Агентство Республики Казахстан по туризму и спорту путем слияния в Министерство культуры, информации и спорта Республики Казахстан с передачей функций развития туризма Министерству индустрии и торговли Республики Казахстан, а в области государственной молодежной политики Министерству образования и науки Республики Казахстан;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Министерство индустрии и торговли Республики Казахстан с передачей его функций по непосредственной поддержке малого предпринимательства местным исполнительным органам, а также с передачей ему функций в области: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регулирования фармацевтической и медицинской промышленности Министерства здравоохранения Республики Казахстан;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крупного сельскохозяйственного машиностроения и промышленности Министерства сельского хозяйства Республики Казахстан;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координации развития инноваций и проведения прикладных научных исследований, инновационного предпринимательства, формирования прикладных научно-технических программ Министерства образования и науки Республики Казахстан;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Министерство энергетики и минеральных ресурсов Республики Казахстан с передачей его контрольно-надзорных функций по охране недр Министерству охраны окружающей среды Республики Казахстан, а функций по организации подготовки энергетических организаций к работе в осенне-зимний период (за исключением координации деятельности национальных компаний) местным исполнительным органам;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Министерство образования и науки Республики Казахстан путем присоединения к нему Аэрокосмического комитета Министерства транспорта и коммуникаций Республики Казахстан;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Министерство финансов Республики Казахстан с передачей функций Комитета государственного имущества и приватизации Министерства финансов Республики Казахстан в области формирования государственной политики в сфере управления государственными активами в секторах экономики Министерству экономики и бюджетного планирования Республики Казахстан;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Агентство Республики Казахстан по государственным закупкам путем присоединения к Министерству финансов Республики Казахстан;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Агентство таможенного контроля Республики Казахстан путем присоединения к Министерству финансов Республики Казахстан;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Агентство Республики Казахстан по миграции и демографии путем присоединения к Министерству труда и социальной защиты населения Республики Казахстан;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Агентство Республики Казахстан по регулированию естественных монополий и защите конкуренции путем преобразования в Агентство Республики Казахстан по регулированию естественных монополий с передачей его функций по защите конкуренции Министерству индустрии и торговли Республики Казахстан. </w:t>
      </w:r>
    </w:p>
    <w:bookmarkEnd w:id="14"/>
    <w:bookmarkStart w:name="z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Правительству Республики Казахстан: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образование: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государственному контролю и надзору в области чрезвычайных ситуаций Министерства по чрезвычайным ситуациям Республики Казахстан с соответствующими территориальными органами, сосредоточив в них контрольно-надзорные функции в области обеспечения промышленной безопасности, противопожарного надзора и надзора за выполнением мероприятий гражданской обороны; 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государственным материальным резервам Министерства по чрезвычайным ситуациям Республики Казахстан;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информации и архивов Министерства культуры, информации и спорта Республики Казахстан;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по делам спорта Министерства культуры, информации и спорта Республики Казахстан;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защите конкуренции Министерства индустрии и торговли Республики Казахстан;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делам строительства и жилищно-коммунального хозяйства Министерства индустрии и торговли Республики Казахстан;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фармации Министерства здравоохранения Республики Казахстан;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геологии и недропользования Министерства энергетики и минеральных ресурсов Республики Казахстан;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по надзору и аттестации в сфере образования и науки Министерства образования и науки Республики Казахстан с передачей ему контрольно-надзорных и регулирующих функций министерства;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Аэрокосмического комитета Министерства образования и науки Республики Казахстан;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таможенного контроля Министерства финансов Республики Казахстан;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финансового контроля и государственных закупок Министерства финансов Республики Казахстан;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развития транспортной инфраструктуры Министерства транспорта и коммуникаций Республики Казахстан;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природоохранного контроля Министерства охраны окружающей среды Республики Казахстан;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миграции Министерства труда и социальной защиты населения Республики Казахстан;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по контролю за качеством медицинских услуг Министерства здравоохранения Республики Казахстан с передачей ему функций министерства по осуществлению контроля за соблюдением стандартов в области здравоохранения;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упразднить: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по управлению архивами и документацией реорганизуемого Министерства культуры Республики Казахстан; 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по поддержке малого бизнеса Министерства индустрии и торговли Республики Казахстан с передачей его функций центральному аппарату названного министерства;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по делам строительства Министерства индустрии и торговли Республики Казахстан;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фармации, фармацевтической и медицинской промышленности Министерства здравоохранения Республики Казахстан;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геологии и охраны недр Министерства энергетики и минеральных ресурсов Республики Казахстан;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аттестационный комитет Министерства образования и науки Республики Казахстан;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финансового контроля Министерства финансов Республики Казахстан;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автомобильных дорог и строительства инфраструктурного комплекса Министерства транспорта и коммуникаций Республики Казахстан;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железнодорожного транспорта Министерства транспорта и коммуникаций Республики Казахстан;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по делам Содружества Независимых Государств Министерства иностранных дел Республики Казахстан с передачей его функций центральному аппарату Министерства иностранных дел Республики Казахстан и определением специального заместителя министра по вопросам СНГ, ЕврАзЭС и ЕЭП; 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упразднить территориальные подразделения реорганизуемого Министерства информации Республики Казахстан;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передачу функций регистрации актов гражданского состояния, документирования и регистрации граждан на Комитет регистрационной службы Министерства юстиции Республики Казахстан; 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 1 декабря текущего года обеспечить внутреннюю реорганизацию министерств и их ведомств, в ходе которой предусмотреть поэтапное сокращение численности как местных, так и центральных органов власти и обеспечить перераспределение штатной численности реорганизуемых и упраздняемых государственных органов Республики Казахстан;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десятидневный срок утвердить унифицированную типовую структуру местных исполнительных органов и до конца текущего года обеспечить приведение структуры местных исполнительных органов в соответствие с типовой структурой местного государственного управления;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поэтапно привести структуру, функции и полномочия министерств и комитетов в соответствие с определенными настоящим Указом принципами государственного управления;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разработать и внести на рассмотрение Мажилиса Парламента Республики Казахстан проекты законов, вытекающие из требований настоящего Указа; 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принять иные необходимые меры по реализации настоящего Указа.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Указом Президента РК от 14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>N 536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пункт 1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N 6 "O структуре Правительства Республики Казахстан" внести следующие изменения и дополнения: 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абзацы следующего содержания: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культуры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информации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"Агентство Республики Казахстан по государственным материальным резервам";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"Агентство Республики Казахстан по чрезвычайным ситуациям";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"Агентство Республики Казахстан по миграции и демографии";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"Агентство Республики Казахстан по туризму и спорту";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"Агентство Республики Казахстан по государственным закупкам";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"Агентство Республики Казахстан по регулированию естественных монополий и защите конкуренции";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"Агентство таможенного контроля Республики Казахстан"; 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новыми абзацами следующего содержания: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культуры, информации и спорта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по чрезвычайным ситуациям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"Агентство Республики Казахстан по регулированию естественных монополий". </w:t>
      </w:r>
    </w:p>
    <w:bookmarkStart w:name="z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Указа возложить на Администрацию Президента Республики Казахстан. </w:t>
      </w:r>
    </w:p>
    <w:bookmarkEnd w:id="51"/>
    <w:bookmarkStart w:name="z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Настоящий Указ вступает в силу со дня подписания. 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