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2825" w14:textId="dc02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Косубаева Е.М. Министром культуры, информации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2004 года N 1452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Косубаева Есетжана Муратовича Министром культуры, информации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