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ee1f" w14:textId="b72e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Копеева М.Ж. Министром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2004 года N 1453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Копеева Мухамбета Жуманазарулы Министром по чрезвычайным ситуациям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