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13c5" w14:textId="62e1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Тасмагамбетова И.Н. акимом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2004 года N 1492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Тасмагамбетова Имангали Нургалиевича акимом города Алматы, освободив от должности руководителя Администрации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