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d5ecb" w14:textId="bcd5e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Джаксыбекова А.Р. руководителем Администрации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8 декабря 2004 года N 1493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Назначить Джаксыбекова Адильбека Рыскельдиновича руководителем Администрации Президента Республики Казахстан, освободив от должности Министра индустрии и торговли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