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3278" w14:textId="8d63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областных и приравненных к ним судов, а также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декабря 2004 года N 1498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 2,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пунктами 2, 3, 5,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>, подпунктами 1), 4), 7) пункта 1, пунктом 2, подпунктом 2) пункта 4, пунктами 5,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Казахстан", пунктом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июня 1997 года "О пенсионном обеспечении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Акмолинского               Кожабаева Омирсерика Сагиндыковича;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  Макулбекова Баглана Демесиновича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коллегии по уголовным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делам Алматинского областного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            Пакирдинова Мухамеджана Ахмедияевича;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  Абдрахманова Сериккельды Исагуловича;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Северо-Казахстанского      Тургараева Бекета;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коллегии по                Жангуттинова Мейрама Курмашовича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уголовным делам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Акмолинского               председателя коллегии по уголовным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делам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                Канаданова Ергали Бейсембаевича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уголовным делам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               председателя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                Есбергенова Улана Сагынышовича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гражданским делам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               председателя коллегии по гражданским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делам суда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                Кул-Мухаммеда Муратгали Абрарулы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уголовным делам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  председателя Урджарского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                   Аметова Бека с освобождением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уголовным делам         от должности судьи этого же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                   Шермухаметова Бейбута Бекмухаметовича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уголовным делам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Военного суда войск        коллегии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Алматинского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                   Аскарова Бахытжана Бекзатхановича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гражданским делам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Астаны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экономического суда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Назначить на должность председателя: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Курмангалиева Нурлана Каскеновича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         Акмолинского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Кульмагамбетова Аскара Маратовича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Щучинского района          Зерендинского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Алматинской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Панфиловского              Белиспаева Алибека Мусалиевича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специализированного 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 Таштенова Эркина Эргашевича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Талдыкорганского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                  этого же суда;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 Восточно-Казахстанской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Курчумского                Омарова Талгата Зайнолдиновича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Карасайского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Кирееву Тогжан Таскалиевну;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Валиева Гибрата Альхановича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Семипалатинска      Восточно-Казахстанского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Токжанова Мухтара Коксуюньевича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Риддера             Риддерского городского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Болаткана Ралата Болатканулы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Шемонаихинского района     Шемонаихинского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 Сабатаева Самата Муратбековича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Усть-Каменогорского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                  этого же суда;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Сарысуского                Аманжолова Нурбека Абдыманаповича;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Шуского районного суда     Курманбаева Алмаса Боранкуловича;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Бактыгулова Маханбета Сапаровича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Уральска            Западно-Казахстанского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Аманкулова Хабибулу Хаметовича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Бурлинского района         Бурлинского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Карагандинской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Актогайского               Рысжанова Самата Маралбаевича;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Нуринского                 Жупенова Салима Есимовича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этого же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Каражальского              Сакенова Булата Маукеновича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этого же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Шахтинского                Даутова Дулата Ахметжановича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Нуринского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Жанузакова Самата Нурмуханулы;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Акишева Усена Актомпишевича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Балхаша             председателя Каражальского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Кожахметова Сабита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Жезказгана          Жезказганского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Шантаева Даулета Турсыновича;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Темиртау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Абулгазина Айдара Есимжановича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Шахтинска           районного суда N 2 Бухар-Жырауского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района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  Ордабаева Бакытказы Смагуловича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Рудненского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      Сатмагамбетова Самата Кажмухановича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Костанайского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  Ибрашева Талгата Аулиехановича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Костанайского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Наурзумского               Исмайлова Жанабая Зейнуллиновича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Амангельдинского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Панзабекова Ербола Туребековича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       председателя Костанайского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суда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Байконырского              Жубанганова Мейрамбека Нургабыловича;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Казалинского               Абдикалыкова Нармаганбета;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  Турсунбекова Акылжана Турсунбековича;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  Жанибекову Несивельды Мардановну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Петропавловска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Северо-Казахстанского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      Гриппе Ирину Александровну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этого же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Омарова Алтая Саттыбаевича.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Петропавловска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Назначить на должность судьи: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Степногорского             Ваколюка Руслана Петровича;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Коргалжынского             Кембаеву Халиму Орымбаевну;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Сатубалдинову Могульсун Сыздыковну;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Байбулову Зауре Максутовну;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города Актобе         Калмухамбетова Амангельды Калижановича;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Байганинского              Байдуллина Аскара Мухамбеткалиевича;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Иргизского                 Саргойшину Гульжан Орынгалиевну;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Хромтауского               Дуйсена Максата Кудайбергенулы;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Текелийского               Айтжанова Манаса Хамидуллаевича;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Аксуского районного суда   Умбетая Абдиллу Муваракулы;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Коксуского районного суда  Шиликбаева Самата Кадыровича;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Талгарского                Ешеева Ардака Болатхановича;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Жылыойского                Кузембаеву Дану Адильбековну;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Курмангазинского           Таскинбаеву Гульсум Бестерековну;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Семипалатинского           Олжебаеву Зауре Тусуповну;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  Исахана Алмата Муратбекулы;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Усть-Каменогорска          Рахметуллину Назгуль Маульхановну;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Катон-Карагайского         Садуакасову Кабиру Мухамедсагиевну;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Шемонаихинского            Привалову Ларису Александровну;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Кусатаева Ерлана Тельмановича;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Курчумского района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 Байдаулетову Жанну Есболовну;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Тараза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Меркенского                Кенбаева Еркина Султановича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Мойынкумского районного суда этой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Онгельдиева Даулета Дюйсенкановича;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Мынжасарова Жанкелди Вилисовича;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 Тасыбаева Даулета Еркебековича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Жамбылского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      Бижанова Айвара Сериковича;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Уральска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Суханову Светлану Абаевну;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Бокейординского            Саргойшина Армана Орынгалиевича;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Бурлинского                Косанову Айман Кадыргалиевну;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Сисенгали Марата Куандыкулы;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Казталовского              Арыстанову Гульшат Амангельдиевну;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Усманова Ерлана Губайдуллиевича;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Казталовского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Есеналиева Ерталапа Алхамовича;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      Устагалиеву Лаззат Упагалиевну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районного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Казталовского района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Казыбекбийского            Егембердиеву Жанат Джумабаевну;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      Иманкулова Еркена Серикулы;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Тлеубергенову Зухру Ахметовну;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Яговец Юлию Николаевну;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2         Асанову Салтанат Сериковну;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Казыбекбийского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Темиртауского              Ибраеву Назым Кадыровну;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Шахтинского                Джулебу Дмитрия Валериевича;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Костанайской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N 2 города            Искакова Каната Мейрамовича;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Кудабаева Батырбека Рахметжановича;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Сергазина Махсата Тугжановича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Аулиекольского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Лисаковского               Моисеева Георгия Викторовича;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Уразбаева Темирбола Серикболовича;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      Егембердиеву Гульмиру Ниязбековну;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Сламбекову Айсулу Кушкинбаевну;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Слободяник Елену Николаевну;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Тулешова Еркебулана Сапаралиевича;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Аулиекольского             Суйналина Марата Булатовича;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Денисовского               Исмухамбетова Бактыбая Абсагитовича;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Житикаринского             Рахимбаеву Гульмиру Дихановну;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  Марар Елену Ивановну;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Сорокину Ларису Викторовну;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Карасуского района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Кызылординского            Смаилова Айдара Сапархановича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Кызылжарского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Кызылординского            Еркинбекова Мухтара Жусипбекулы;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Аральского                 Жамбулбаева Есимхана Корпебаевича;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 Туржанова Нуртугана Прекешовича;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Тупкараганского            Бейсенова Рахымжана Сейшовича;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Есекенову Татьяну Кажмуратовну;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Павлодарского              Жуматаева Руслана Рамазановича;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 Абуову Жанат Кабидолдановну;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Экибастузского             Азреткулова Динмухаммеда Анкабековича;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Баянаульского              Абдыкалыкова Даулета Кобей 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Шарипбаева Даурена Сактапбергеновича;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Железинского               Арапова Марата Абдурахимовича;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Иртышского                 Афанасиади Петра Анастасовича;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 имени          Сарсенбаева Марата Булатовича;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Габита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      Жунусова Жанботу Сакеновича;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Габита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Есильского                 Досымову Ассель Амангельдиновну;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Тимирязевского             Батраханова Аблайхана Куандыковича;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3         Бахытжанову Салтанат Толегеновну;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Тайыншинского района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      Избаева Дулата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Кентауского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Мынбатырова Галыма Канбатыровича;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3                   Кунанбаева Сейдуллу Тоганбаевича;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Ордабасынского             Бельгибаева Маралбека Оршибековича;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Сайрамского                Боранбаева Мереке Жамантаевича;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3         Султанову Тахмину Сабитовну;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Мактааральского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 Джунусова Ильясбека Сарсеновича;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    Нурбекова Айдына Маратовича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Ауэзовского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Медеуского                 Шамшиева Армана Джумабаевича;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Турксибского               Садиева Гахрамана Санан оглы;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    Искакову Оксану Мауленовну.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Освободить от занимаемых должностей: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коллегии      Рахметулина Абая Джамбуловича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уголовным делам         в связи с избранием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Акмолинского               Верховного Суда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Алматинского         Аскарбекова Тохана Хамидулловича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в связи с достижением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возраста;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Чункунова Тлеужана Избасаровича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Бердиярова Жумасая Бекжигитовича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Жамбылского  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Карасайского         Баймурина Жасана Абдурт 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в связи с вступлением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 законную силу обвинительного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приговора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Коксуского           Тогысбаева Алтая Шаметаевича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Талгарского          Нурманова Шарапа в связи с вступлением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в законную силу обвинительного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приговора суда;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Амирова Ирана Амировича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Актюбинского               в связи с переходом на другую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Кишибаева Беркена Бекибаевича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суда города Актобе         в связи с уходом в отставку;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Тишбаева Махамбетали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Мугалжарского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Темирского           Алдамжара Нурмаша Куралулы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по Атырауской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судью                      Даурешова Шагимардана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  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Секишева Аскара Асанхановича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  в связи с избранием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Верховного Суда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Гранкина Анатолия Ефимовича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    в связи с достижением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возраста;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коллегии      Боранбаева Есенбая Нурлыбаевича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уголовным делам         по собственному желанию с оставлением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Западно-Казахстанского     судьей этого же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Туйгинбетова Ураша Санжановича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2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Теректинского района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Жамешова Палата Жамешовича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Акжаикского  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Жанабилова Нурлана Еркиновича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  в связи с переходом на другую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Касимова Акылтая Ахмеджановича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            в связи с избранием судьей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      Верховного Суда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Калбаева Нурадена Елемесовича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военного суда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Павлодарской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судью                      Пушкарь Аллу Петровну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Северо-              Дмитриеву Тамару Михайловну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Казахстанского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      Тасымова Рахманберди Жакуповича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Есильского                 по собственному желанию с оставлением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судьей этого же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Сабденова Алтая Калдыбековича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Кызылжарского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 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 городу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судью                      Пака Федора Георгиевича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               в связи с уходом в отставку;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Журбаеву Зирю Гайсановну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Турксибского              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судью                      Сулеева Даулбая Карабаевича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военного суда      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гарнизона     предъявляемых к судье;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      Абирова Ержана Кадирхановича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специализированного        по собственному желанию.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