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774e" w14:textId="1b37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Мынбаева С.М. Заместителем Премьер-Министра Республики Казахстан - Министром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декабря 2004 года N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Мынбаева Сауата Мухаметбаевича Заместителем Премьер-Министра Республики Казахстан - Министром индустрии и торговли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